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BE69" w14:textId="2E83D739" w:rsidR="00A76E17" w:rsidRPr="008C7E8C" w:rsidRDefault="00000000">
      <w:pPr>
        <w:pStyle w:val="Ttulo"/>
        <w:rPr>
          <w:sz w:val="40"/>
          <w:szCs w:val="40"/>
        </w:rPr>
      </w:pPr>
      <w:r w:rsidRPr="008C7E8C">
        <w:rPr>
          <w:sz w:val="40"/>
          <w:szCs w:val="40"/>
        </w:rPr>
        <w:t xml:space="preserve"> LISTA DE PARTICIPANTES –</w:t>
      </w:r>
      <w:r w:rsidR="008C7E8C" w:rsidRPr="008C7E8C">
        <w:rPr>
          <w:sz w:val="40"/>
          <w:szCs w:val="40"/>
        </w:rPr>
        <w:t xml:space="preserve"> SULAMERICANO 202</w:t>
      </w:r>
      <w:r w:rsidR="00643C55">
        <w:rPr>
          <w:sz w:val="40"/>
          <w:szCs w:val="40"/>
        </w:rPr>
        <w:t>6</w:t>
      </w:r>
    </w:p>
    <w:p w14:paraId="283C3209" w14:textId="77777777" w:rsidR="008C7E8C" w:rsidRDefault="008C7E8C" w:rsidP="008C7E8C">
      <w:pPr>
        <w:pStyle w:val="Ttulo1"/>
      </w:pPr>
      <w:r>
        <w:t xml:space="preserve">✅ </w:t>
      </w:r>
      <w:proofErr w:type="spellStart"/>
      <w:r>
        <w:t>Observações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>:</w:t>
      </w:r>
    </w:p>
    <w:p w14:paraId="22795941" w14:textId="6EE49E5E" w:rsidR="00324733" w:rsidRDefault="008C7E8C" w:rsidP="008C7E8C">
      <w:pPr>
        <w:pStyle w:val="Ttulo1"/>
        <w:rPr>
          <w:sz w:val="20"/>
          <w:szCs w:val="20"/>
        </w:rPr>
      </w:pPr>
      <w:r w:rsidRPr="008C7E8C">
        <w:rPr>
          <w:sz w:val="20"/>
          <w:szCs w:val="20"/>
        </w:rPr>
        <w:t xml:space="preserve">Todas as </w:t>
      </w:r>
      <w:proofErr w:type="spellStart"/>
      <w:r w:rsidRPr="008C7E8C">
        <w:rPr>
          <w:sz w:val="20"/>
          <w:szCs w:val="20"/>
        </w:rPr>
        <w:t>categorias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devem</w:t>
      </w:r>
      <w:proofErr w:type="spellEnd"/>
      <w:r w:rsidRPr="008C7E8C">
        <w:rPr>
          <w:sz w:val="20"/>
          <w:szCs w:val="20"/>
        </w:rPr>
        <w:t xml:space="preserve"> ser </w:t>
      </w:r>
      <w:proofErr w:type="spellStart"/>
      <w:r w:rsidRPr="008C7E8C">
        <w:rPr>
          <w:sz w:val="20"/>
          <w:szCs w:val="20"/>
        </w:rPr>
        <w:t>preenchidas</w:t>
      </w:r>
      <w:proofErr w:type="spellEnd"/>
      <w:r w:rsidRPr="008C7E8C">
        <w:rPr>
          <w:sz w:val="20"/>
          <w:szCs w:val="20"/>
        </w:rPr>
        <w:t xml:space="preserve"> de </w:t>
      </w:r>
      <w:proofErr w:type="spellStart"/>
      <w:r w:rsidRPr="008C7E8C">
        <w:rPr>
          <w:sz w:val="20"/>
          <w:szCs w:val="20"/>
        </w:rPr>
        <w:t>acordo</w:t>
      </w:r>
      <w:proofErr w:type="spellEnd"/>
      <w:r w:rsidRPr="008C7E8C">
        <w:rPr>
          <w:sz w:val="20"/>
          <w:szCs w:val="20"/>
        </w:rPr>
        <w:t xml:space="preserve"> com a </w:t>
      </w:r>
      <w:proofErr w:type="spellStart"/>
      <w:r w:rsidRPr="008C7E8C">
        <w:rPr>
          <w:sz w:val="20"/>
          <w:szCs w:val="20"/>
        </w:rPr>
        <w:t>faixa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etária</w:t>
      </w:r>
      <w:proofErr w:type="spellEnd"/>
      <w:r w:rsidRPr="008C7E8C">
        <w:rPr>
          <w:sz w:val="20"/>
          <w:szCs w:val="20"/>
        </w:rPr>
        <w:t xml:space="preserve"> do </w:t>
      </w:r>
      <w:proofErr w:type="spellStart"/>
      <w:r w:rsidRPr="008C7E8C">
        <w:rPr>
          <w:sz w:val="20"/>
          <w:szCs w:val="20"/>
        </w:rPr>
        <w:t>participante</w:t>
      </w:r>
      <w:proofErr w:type="spellEnd"/>
      <w:r w:rsidRPr="008C7E8C">
        <w:rPr>
          <w:sz w:val="20"/>
          <w:szCs w:val="20"/>
        </w:rPr>
        <w:t>.</w:t>
      </w:r>
      <w:r w:rsidRPr="008C7E8C">
        <w:rPr>
          <w:sz w:val="20"/>
          <w:szCs w:val="20"/>
        </w:rPr>
        <w:br/>
        <w:t xml:space="preserve">As </w:t>
      </w:r>
      <w:proofErr w:type="spellStart"/>
      <w:r w:rsidRPr="008C7E8C">
        <w:rPr>
          <w:sz w:val="20"/>
          <w:szCs w:val="20"/>
        </w:rPr>
        <w:t>modalidades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devem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indicar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claramente</w:t>
      </w:r>
      <w:proofErr w:type="spellEnd"/>
      <w:r w:rsidRPr="008C7E8C">
        <w:rPr>
          <w:sz w:val="20"/>
          <w:szCs w:val="20"/>
        </w:rPr>
        <w:t xml:space="preserve"> se </w:t>
      </w:r>
      <w:proofErr w:type="gramStart"/>
      <w:r w:rsidRPr="008C7E8C">
        <w:rPr>
          <w:sz w:val="20"/>
          <w:szCs w:val="20"/>
        </w:rPr>
        <w:t>a</w:t>
      </w:r>
      <w:proofErr w:type="gram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apresentação</w:t>
      </w:r>
      <w:proofErr w:type="spellEnd"/>
      <w:r w:rsidRPr="008C7E8C">
        <w:rPr>
          <w:sz w:val="20"/>
          <w:szCs w:val="20"/>
        </w:rPr>
        <w:t xml:space="preserve"> é solo, </w:t>
      </w:r>
      <w:proofErr w:type="spellStart"/>
      <w:r w:rsidRPr="008C7E8C">
        <w:rPr>
          <w:sz w:val="20"/>
          <w:szCs w:val="20"/>
        </w:rPr>
        <w:t>dupla</w:t>
      </w:r>
      <w:proofErr w:type="spellEnd"/>
      <w:r w:rsidRPr="008C7E8C">
        <w:rPr>
          <w:sz w:val="20"/>
          <w:szCs w:val="20"/>
        </w:rPr>
        <w:t xml:space="preserve">, trio </w:t>
      </w:r>
      <w:proofErr w:type="spellStart"/>
      <w:r w:rsidRPr="008C7E8C">
        <w:rPr>
          <w:sz w:val="20"/>
          <w:szCs w:val="20"/>
        </w:rPr>
        <w:t>ou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grupo</w:t>
      </w:r>
      <w:proofErr w:type="spellEnd"/>
      <w:r w:rsidRPr="008C7E8C">
        <w:rPr>
          <w:sz w:val="20"/>
          <w:szCs w:val="20"/>
        </w:rPr>
        <w:t xml:space="preserve"> com </w:t>
      </w:r>
      <w:proofErr w:type="spellStart"/>
      <w:r w:rsidRPr="008C7E8C">
        <w:rPr>
          <w:sz w:val="20"/>
          <w:szCs w:val="20"/>
        </w:rPr>
        <w:t>os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nomes</w:t>
      </w:r>
      <w:proofErr w:type="spellEnd"/>
      <w:r w:rsidRPr="008C7E8C">
        <w:rPr>
          <w:sz w:val="20"/>
          <w:szCs w:val="20"/>
        </w:rPr>
        <w:t xml:space="preserve"> dos </w:t>
      </w:r>
      <w:proofErr w:type="spellStart"/>
      <w:r w:rsidRPr="008C7E8C">
        <w:rPr>
          <w:sz w:val="20"/>
          <w:szCs w:val="20"/>
        </w:rPr>
        <w:t>participantes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que</w:t>
      </w:r>
      <w:proofErr w:type="spellEnd"/>
      <w:r w:rsidRPr="008C7E8C">
        <w:rPr>
          <w:sz w:val="20"/>
          <w:szCs w:val="20"/>
        </w:rPr>
        <w:t xml:space="preserve"> </w:t>
      </w:r>
      <w:proofErr w:type="spellStart"/>
      <w:r w:rsidRPr="008C7E8C">
        <w:rPr>
          <w:sz w:val="20"/>
          <w:szCs w:val="20"/>
        </w:rPr>
        <w:t>compõem</w:t>
      </w:r>
      <w:proofErr w:type="spellEnd"/>
      <w:r w:rsidRPr="008C7E8C">
        <w:rPr>
          <w:sz w:val="20"/>
          <w:szCs w:val="20"/>
        </w:rPr>
        <w:t xml:space="preserve"> a </w:t>
      </w:r>
      <w:proofErr w:type="spellStart"/>
      <w:r w:rsidRPr="008C7E8C">
        <w:rPr>
          <w:sz w:val="20"/>
          <w:szCs w:val="20"/>
        </w:rPr>
        <w:t>coreografia</w:t>
      </w:r>
      <w:proofErr w:type="spellEnd"/>
      <w:r w:rsidR="00324733">
        <w:rPr>
          <w:sz w:val="20"/>
          <w:szCs w:val="20"/>
        </w:rPr>
        <w:t>.</w:t>
      </w:r>
      <w:r w:rsidRPr="008C7E8C">
        <w:rPr>
          <w:sz w:val="20"/>
          <w:szCs w:val="20"/>
        </w:rPr>
        <w:br/>
      </w:r>
      <w:proofErr w:type="spellStart"/>
      <w:r w:rsidR="00FE5725">
        <w:rPr>
          <w:sz w:val="20"/>
          <w:szCs w:val="20"/>
        </w:rPr>
        <w:t>Preencha</w:t>
      </w:r>
      <w:proofErr w:type="spellEnd"/>
      <w:r w:rsidR="00FE5725">
        <w:rPr>
          <w:sz w:val="20"/>
          <w:szCs w:val="20"/>
        </w:rPr>
        <w:t xml:space="preserve"> </w:t>
      </w:r>
      <w:proofErr w:type="spellStart"/>
      <w:r w:rsidR="00FE5725">
        <w:rPr>
          <w:sz w:val="20"/>
          <w:szCs w:val="20"/>
        </w:rPr>
        <w:t>apenas</w:t>
      </w:r>
      <w:proofErr w:type="spellEnd"/>
      <w:r w:rsidR="00FE5725">
        <w:rPr>
          <w:sz w:val="20"/>
          <w:szCs w:val="20"/>
        </w:rPr>
        <w:t xml:space="preserve"> </w:t>
      </w:r>
      <w:proofErr w:type="spellStart"/>
      <w:r w:rsidR="00FE5725">
        <w:rPr>
          <w:sz w:val="20"/>
          <w:szCs w:val="20"/>
        </w:rPr>
        <w:t>modalidades</w:t>
      </w:r>
      <w:proofErr w:type="spellEnd"/>
      <w:r w:rsidR="00FE5725">
        <w:rPr>
          <w:sz w:val="20"/>
          <w:szCs w:val="20"/>
        </w:rPr>
        <w:t xml:space="preserve"> e </w:t>
      </w:r>
      <w:proofErr w:type="spellStart"/>
      <w:r w:rsidR="00FE5725">
        <w:rPr>
          <w:sz w:val="20"/>
          <w:szCs w:val="20"/>
        </w:rPr>
        <w:t>categorias</w:t>
      </w:r>
      <w:proofErr w:type="spellEnd"/>
      <w:r w:rsidR="00FE5725">
        <w:rPr>
          <w:sz w:val="20"/>
          <w:szCs w:val="20"/>
        </w:rPr>
        <w:t xml:space="preserve"> </w:t>
      </w:r>
      <w:proofErr w:type="spellStart"/>
      <w:r w:rsidR="00FE5725">
        <w:rPr>
          <w:sz w:val="20"/>
          <w:szCs w:val="20"/>
        </w:rPr>
        <w:t>que</w:t>
      </w:r>
      <w:proofErr w:type="spellEnd"/>
      <w:r w:rsidR="00FE5725">
        <w:rPr>
          <w:sz w:val="20"/>
          <w:szCs w:val="20"/>
        </w:rPr>
        <w:t xml:space="preserve"> </w:t>
      </w:r>
      <w:proofErr w:type="spellStart"/>
      <w:r w:rsidR="00FE5725">
        <w:rPr>
          <w:sz w:val="20"/>
          <w:szCs w:val="20"/>
        </w:rPr>
        <w:t>irão</w:t>
      </w:r>
      <w:proofErr w:type="spellEnd"/>
      <w:r w:rsidR="00FE5725">
        <w:rPr>
          <w:sz w:val="20"/>
          <w:szCs w:val="20"/>
        </w:rPr>
        <w:t xml:space="preserve"> </w:t>
      </w:r>
      <w:proofErr w:type="spellStart"/>
      <w:r w:rsidR="00FE5725">
        <w:rPr>
          <w:sz w:val="20"/>
          <w:szCs w:val="20"/>
        </w:rPr>
        <w:t>competir</w:t>
      </w:r>
      <w:proofErr w:type="spellEnd"/>
      <w:r w:rsidR="00FE5725">
        <w:rPr>
          <w:sz w:val="20"/>
          <w:szCs w:val="20"/>
        </w:rPr>
        <w:t xml:space="preserve">, </w:t>
      </w:r>
      <w:r w:rsidR="00324733">
        <w:rPr>
          <w:sz w:val="20"/>
          <w:szCs w:val="20"/>
        </w:rPr>
        <w:t>MODALIDADES E CATEGORIAS</w:t>
      </w:r>
      <w:r w:rsidRPr="008C7E8C">
        <w:rPr>
          <w:sz w:val="20"/>
          <w:szCs w:val="20"/>
        </w:rPr>
        <w:t xml:space="preserve"> </w:t>
      </w:r>
      <w:r w:rsidR="00324733">
        <w:rPr>
          <w:sz w:val="20"/>
          <w:szCs w:val="20"/>
        </w:rPr>
        <w:t>NÃO INSCRITAS</w:t>
      </w:r>
      <w:r w:rsidRPr="008C7E8C">
        <w:rPr>
          <w:sz w:val="20"/>
          <w:szCs w:val="20"/>
        </w:rPr>
        <w:t xml:space="preserve"> DEVE</w:t>
      </w:r>
      <w:r w:rsidR="00FE5725">
        <w:rPr>
          <w:sz w:val="20"/>
          <w:szCs w:val="20"/>
        </w:rPr>
        <w:t>RÃO</w:t>
      </w:r>
      <w:r w:rsidRPr="008C7E8C">
        <w:rPr>
          <w:sz w:val="20"/>
          <w:szCs w:val="20"/>
        </w:rPr>
        <w:t xml:space="preserve"> SER APAGADAS</w:t>
      </w:r>
      <w:r w:rsidR="00FE5725">
        <w:rPr>
          <w:sz w:val="20"/>
          <w:szCs w:val="20"/>
        </w:rPr>
        <w:t xml:space="preserve"> OU NÃO PREENCHIDAS</w:t>
      </w:r>
      <w:r w:rsidRPr="008C7E8C">
        <w:rPr>
          <w:sz w:val="20"/>
          <w:szCs w:val="20"/>
        </w:rPr>
        <w:t>.</w:t>
      </w:r>
      <w:r w:rsidR="00324733">
        <w:rPr>
          <w:sz w:val="20"/>
          <w:szCs w:val="20"/>
        </w:rPr>
        <w:t xml:space="preserve"> </w:t>
      </w:r>
    </w:p>
    <w:p w14:paraId="458C3C0F" w14:textId="539C7169" w:rsidR="008C7E8C" w:rsidRDefault="00324733" w:rsidP="008C7E8C">
      <w:pPr>
        <w:pStyle w:val="Ttulo1"/>
        <w:rPr>
          <w:sz w:val="20"/>
          <w:szCs w:val="20"/>
        </w:rPr>
      </w:pPr>
      <w:proofErr w:type="spellStart"/>
      <w:r>
        <w:rPr>
          <w:sz w:val="20"/>
          <w:szCs w:val="20"/>
        </w:rPr>
        <w:t>Após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preenchida</w:t>
      </w:r>
      <w:proofErr w:type="spellEnd"/>
      <w:r w:rsidR="00FE5725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lista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</w:t>
      </w:r>
      <w:proofErr w:type="spellEnd"/>
      <w:r>
        <w:rPr>
          <w:sz w:val="20"/>
          <w:szCs w:val="20"/>
        </w:rPr>
        <w:t xml:space="preserve"> ser </w:t>
      </w:r>
      <w:proofErr w:type="spellStart"/>
      <w:r>
        <w:rPr>
          <w:sz w:val="20"/>
          <w:szCs w:val="20"/>
        </w:rPr>
        <w:t>enviada</w:t>
      </w:r>
      <w:proofErr w:type="spellEnd"/>
      <w:r>
        <w:rPr>
          <w:sz w:val="20"/>
          <w:szCs w:val="20"/>
        </w:rPr>
        <w:t xml:space="preserve"> para o e-mail: </w:t>
      </w:r>
      <w:hyperlink r:id="rId6" w:history="1">
        <w:r w:rsidRPr="001C0E75">
          <w:rPr>
            <w:rStyle w:val="Hyperlink"/>
            <w:sz w:val="20"/>
            <w:szCs w:val="20"/>
          </w:rPr>
          <w:t>libraf@libraf.com.br</w:t>
        </w:r>
      </w:hyperlink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encaminhado</w:t>
      </w:r>
      <w:proofErr w:type="spellEnd"/>
      <w:r>
        <w:rPr>
          <w:sz w:val="20"/>
          <w:szCs w:val="20"/>
        </w:rPr>
        <w:t xml:space="preserve"> em </w:t>
      </w:r>
      <w:proofErr w:type="spellStart"/>
      <w:r>
        <w:rPr>
          <w:sz w:val="20"/>
          <w:szCs w:val="20"/>
        </w:rPr>
        <w:t>copia</w:t>
      </w:r>
      <w:proofErr w:type="spellEnd"/>
      <w:r>
        <w:rPr>
          <w:sz w:val="20"/>
          <w:szCs w:val="20"/>
        </w:rPr>
        <w:t xml:space="preserve"> para o e-mail: </w:t>
      </w:r>
      <w:hyperlink r:id="rId7" w:history="1">
        <w:r w:rsidRPr="001C0E75">
          <w:rPr>
            <w:rStyle w:val="Hyperlink"/>
            <w:sz w:val="20"/>
            <w:szCs w:val="20"/>
          </w:rPr>
          <w:t>arthur.301@hotmail.com</w:t>
        </w:r>
      </w:hyperlink>
      <w:r>
        <w:rPr>
          <w:sz w:val="20"/>
          <w:szCs w:val="20"/>
        </w:rPr>
        <w:t xml:space="preserve"> </w:t>
      </w:r>
    </w:p>
    <w:p w14:paraId="1FB7749B" w14:textId="22ECACEC" w:rsidR="00324733" w:rsidRPr="00324733" w:rsidRDefault="00324733" w:rsidP="00324733"/>
    <w:p w14:paraId="0FF9B563" w14:textId="1C06A247" w:rsidR="00A76E17" w:rsidRDefault="00000000">
      <w:pPr>
        <w:pStyle w:val="Ttulo1"/>
      </w:pPr>
      <w:r>
        <w:t xml:space="preserve">📍 </w:t>
      </w:r>
      <w:proofErr w:type="spellStart"/>
      <w:r>
        <w:t>Informações</w:t>
      </w:r>
      <w:proofErr w:type="spellEnd"/>
      <w:r>
        <w:t xml:space="preserve"> da Escola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76E17" w14:paraId="43393031" w14:textId="77777777">
        <w:tc>
          <w:tcPr>
            <w:tcW w:w="4320" w:type="dxa"/>
          </w:tcPr>
          <w:p w14:paraId="79B05886" w14:textId="77777777" w:rsidR="00A76E17" w:rsidRDefault="00000000">
            <w:r>
              <w:t>Nome da Escola:</w:t>
            </w:r>
          </w:p>
        </w:tc>
        <w:tc>
          <w:tcPr>
            <w:tcW w:w="4320" w:type="dxa"/>
          </w:tcPr>
          <w:p w14:paraId="7D410A68" w14:textId="2A88133A" w:rsidR="00A76E17" w:rsidRDefault="00911EE6">
            <w:r>
              <w:t>Ex: Franzen Aerobic Team</w:t>
            </w:r>
          </w:p>
        </w:tc>
      </w:tr>
      <w:tr w:rsidR="00A76E17" w14:paraId="66020853" w14:textId="77777777">
        <w:tc>
          <w:tcPr>
            <w:tcW w:w="4320" w:type="dxa"/>
          </w:tcPr>
          <w:p w14:paraId="03FA9DBF" w14:textId="77777777" w:rsidR="00A76E17" w:rsidRDefault="00000000">
            <w:r>
              <w:t>País:</w:t>
            </w:r>
          </w:p>
        </w:tc>
        <w:tc>
          <w:tcPr>
            <w:tcW w:w="4320" w:type="dxa"/>
          </w:tcPr>
          <w:p w14:paraId="408268FA" w14:textId="42E64A98" w:rsidR="00A76E17" w:rsidRDefault="00911EE6">
            <w:r>
              <w:t xml:space="preserve">Ex: </w:t>
            </w:r>
            <w:proofErr w:type="spellStart"/>
            <w:r>
              <w:t>Brasil</w:t>
            </w:r>
            <w:proofErr w:type="spellEnd"/>
          </w:p>
        </w:tc>
      </w:tr>
      <w:tr w:rsidR="00A76E17" w14:paraId="67CA72C5" w14:textId="77777777">
        <w:tc>
          <w:tcPr>
            <w:tcW w:w="4320" w:type="dxa"/>
          </w:tcPr>
          <w:p w14:paraId="77063942" w14:textId="77777777" w:rsidR="00A76E17" w:rsidRDefault="00000000">
            <w:r>
              <w:t>Nome do Diretor:</w:t>
            </w:r>
          </w:p>
        </w:tc>
        <w:tc>
          <w:tcPr>
            <w:tcW w:w="4320" w:type="dxa"/>
          </w:tcPr>
          <w:p w14:paraId="44CF8267" w14:textId="541F2FE6" w:rsidR="00A76E17" w:rsidRDefault="00911EE6">
            <w:r>
              <w:t>Ex: Claudio Franzen</w:t>
            </w:r>
          </w:p>
        </w:tc>
      </w:tr>
    </w:tbl>
    <w:p w14:paraId="5CA1E919" w14:textId="3B6BCA9E" w:rsidR="00A76E17" w:rsidRDefault="00000000">
      <w:pPr>
        <w:pStyle w:val="Ttulo1"/>
      </w:pPr>
      <w:r>
        <w:t xml:space="preserve">👥 </w:t>
      </w:r>
      <w:proofErr w:type="spellStart"/>
      <w:r>
        <w:t>Participantes</w:t>
      </w:r>
      <w:proofErr w:type="spellEnd"/>
      <w:r w:rsidR="00EE6C92">
        <w:t xml:space="preserve"> </w:t>
      </w:r>
      <w:proofErr w:type="spellStart"/>
      <w:r w:rsidR="00EE6C92">
        <w:t>Categoria</w:t>
      </w:r>
      <w:proofErr w:type="spellEnd"/>
      <w:r w:rsidR="00EE6C92">
        <w:t xml:space="preserve"> e </w:t>
      </w:r>
      <w:proofErr w:type="spellStart"/>
      <w:r w:rsidR="00EE6C92">
        <w:t>modalidade</w:t>
      </w:r>
      <w:proofErr w:type="spellEnd"/>
    </w:p>
    <w:p w14:paraId="4A7855BF" w14:textId="045F5572" w:rsidR="00A76E17" w:rsidRDefault="008C7E8C">
      <w:r>
        <w:t>(para inserir mais numeros clique com o botão direito do mouse e va em inserir&gt; linha abaixo)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8096"/>
      </w:tblGrid>
      <w:tr w:rsidR="00A76E17" w14:paraId="6D3671B0" w14:textId="77777777" w:rsidTr="008C7E8C">
        <w:tc>
          <w:tcPr>
            <w:tcW w:w="534" w:type="dxa"/>
          </w:tcPr>
          <w:p w14:paraId="057E6F49" w14:textId="77777777" w:rsidR="00A76E17" w:rsidRDefault="00000000">
            <w:r>
              <w:t>Nº</w:t>
            </w:r>
          </w:p>
        </w:tc>
        <w:tc>
          <w:tcPr>
            <w:tcW w:w="8106" w:type="dxa"/>
          </w:tcPr>
          <w:p w14:paraId="5E7FF066" w14:textId="79DEABC1" w:rsidR="00A76E17" w:rsidRDefault="00000000">
            <w:r>
              <w:t xml:space="preserve">Nome </w:t>
            </w:r>
            <w:proofErr w:type="spellStart"/>
            <w:r>
              <w:t>Completo</w:t>
            </w:r>
            <w:proofErr w:type="spellEnd"/>
            <w:r>
              <w:t xml:space="preserve"> do </w:t>
            </w:r>
            <w:proofErr w:type="spellStart"/>
            <w:r>
              <w:t>Participante</w:t>
            </w:r>
            <w:proofErr w:type="spellEnd"/>
            <w:r w:rsidR="001C7804">
              <w:t xml:space="preserve">/ </w:t>
            </w:r>
            <w:proofErr w:type="spellStart"/>
            <w:r w:rsidR="001C7804">
              <w:t>Whatsapp</w:t>
            </w:r>
            <w:proofErr w:type="spellEnd"/>
          </w:p>
        </w:tc>
      </w:tr>
      <w:tr w:rsidR="00A76E17" w14:paraId="43466548" w14:textId="77777777" w:rsidTr="008C7E8C">
        <w:tc>
          <w:tcPr>
            <w:tcW w:w="534" w:type="dxa"/>
          </w:tcPr>
          <w:p w14:paraId="5CB457B5" w14:textId="77777777" w:rsidR="00A76E17" w:rsidRDefault="00000000">
            <w:r>
              <w:t>1</w:t>
            </w:r>
          </w:p>
        </w:tc>
        <w:tc>
          <w:tcPr>
            <w:tcW w:w="8106" w:type="dxa"/>
          </w:tcPr>
          <w:p w14:paraId="0D95B4D1" w14:textId="43A36EB6" w:rsidR="00A76E17" w:rsidRDefault="00EE6C92">
            <w:r>
              <w:t>Ex: Arthur Machado</w:t>
            </w:r>
            <w:r w:rsidR="001C7804">
              <w:t>/ +55 (51) 98137****</w:t>
            </w:r>
          </w:p>
        </w:tc>
      </w:tr>
      <w:tr w:rsidR="00A76E17" w14:paraId="2765879D" w14:textId="77777777" w:rsidTr="008C7E8C">
        <w:tc>
          <w:tcPr>
            <w:tcW w:w="534" w:type="dxa"/>
          </w:tcPr>
          <w:p w14:paraId="7EA84D33" w14:textId="77777777" w:rsidR="00A76E17" w:rsidRDefault="00000000">
            <w:r>
              <w:t>2</w:t>
            </w:r>
          </w:p>
        </w:tc>
        <w:tc>
          <w:tcPr>
            <w:tcW w:w="8106" w:type="dxa"/>
          </w:tcPr>
          <w:p w14:paraId="19A699C3" w14:textId="761F51BA" w:rsidR="00A76E17" w:rsidRDefault="00EE6C92">
            <w:r>
              <w:t xml:space="preserve">Ex: Claudio Franzen </w:t>
            </w:r>
            <w:r w:rsidR="001C7804">
              <w:t xml:space="preserve">/ </w:t>
            </w:r>
            <w:r w:rsidR="001C7804">
              <w:t>+55 (51) 98137****</w:t>
            </w:r>
          </w:p>
        </w:tc>
      </w:tr>
      <w:tr w:rsidR="00A76E17" w14:paraId="5EFD5B4A" w14:textId="77777777" w:rsidTr="008C7E8C">
        <w:tc>
          <w:tcPr>
            <w:tcW w:w="534" w:type="dxa"/>
          </w:tcPr>
          <w:p w14:paraId="7D10473B" w14:textId="77777777" w:rsidR="00A76E17" w:rsidRDefault="00000000">
            <w:r>
              <w:t>3</w:t>
            </w:r>
          </w:p>
        </w:tc>
        <w:tc>
          <w:tcPr>
            <w:tcW w:w="8106" w:type="dxa"/>
          </w:tcPr>
          <w:p w14:paraId="7489A149" w14:textId="55F9FFAE" w:rsidR="00A76E17" w:rsidRDefault="00EE6C92">
            <w:r>
              <w:t xml:space="preserve">Ex: Leonardo </w:t>
            </w:r>
            <w:r w:rsidR="001C7804">
              <w:t xml:space="preserve">/ </w:t>
            </w:r>
            <w:r w:rsidR="001C7804">
              <w:t>+55 (51) 98137****</w:t>
            </w:r>
          </w:p>
        </w:tc>
      </w:tr>
      <w:tr w:rsidR="00A76E17" w14:paraId="0D45403A" w14:textId="77777777" w:rsidTr="008C7E8C">
        <w:tc>
          <w:tcPr>
            <w:tcW w:w="534" w:type="dxa"/>
          </w:tcPr>
          <w:p w14:paraId="38A403C5" w14:textId="77777777" w:rsidR="00A76E17" w:rsidRDefault="00000000">
            <w:r>
              <w:t>4</w:t>
            </w:r>
          </w:p>
        </w:tc>
        <w:tc>
          <w:tcPr>
            <w:tcW w:w="8106" w:type="dxa"/>
          </w:tcPr>
          <w:p w14:paraId="073166E6" w14:textId="303B4EDA" w:rsidR="00A76E17" w:rsidRDefault="00A76E17"/>
        </w:tc>
      </w:tr>
      <w:tr w:rsidR="00A76E17" w14:paraId="4B4BAC39" w14:textId="77777777" w:rsidTr="008C7E8C">
        <w:tc>
          <w:tcPr>
            <w:tcW w:w="534" w:type="dxa"/>
          </w:tcPr>
          <w:p w14:paraId="34BDAD2A" w14:textId="77777777" w:rsidR="00A76E17" w:rsidRDefault="00000000">
            <w:r>
              <w:t>5</w:t>
            </w:r>
          </w:p>
        </w:tc>
        <w:tc>
          <w:tcPr>
            <w:tcW w:w="8106" w:type="dxa"/>
          </w:tcPr>
          <w:p w14:paraId="6BA8F1A8" w14:textId="0C29E53B" w:rsidR="00A76E17" w:rsidRDefault="00A76E17"/>
        </w:tc>
      </w:tr>
      <w:tr w:rsidR="00A76E17" w14:paraId="5EDC28DA" w14:textId="77777777" w:rsidTr="008C7E8C">
        <w:tc>
          <w:tcPr>
            <w:tcW w:w="534" w:type="dxa"/>
          </w:tcPr>
          <w:p w14:paraId="311AD9A7" w14:textId="77777777" w:rsidR="00A76E17" w:rsidRDefault="00000000">
            <w:r>
              <w:t>6</w:t>
            </w:r>
          </w:p>
        </w:tc>
        <w:tc>
          <w:tcPr>
            <w:tcW w:w="8106" w:type="dxa"/>
          </w:tcPr>
          <w:p w14:paraId="6E1CB86D" w14:textId="77777777" w:rsidR="00A76E17" w:rsidRDefault="00A76E17"/>
        </w:tc>
      </w:tr>
      <w:tr w:rsidR="00A76E17" w14:paraId="24D3051D" w14:textId="77777777" w:rsidTr="008C7E8C">
        <w:tc>
          <w:tcPr>
            <w:tcW w:w="534" w:type="dxa"/>
          </w:tcPr>
          <w:p w14:paraId="3F182BC1" w14:textId="77777777" w:rsidR="00A76E17" w:rsidRDefault="00000000">
            <w:r>
              <w:t>7</w:t>
            </w:r>
          </w:p>
        </w:tc>
        <w:tc>
          <w:tcPr>
            <w:tcW w:w="8106" w:type="dxa"/>
          </w:tcPr>
          <w:p w14:paraId="1D536EEC" w14:textId="77777777" w:rsidR="00A76E17" w:rsidRDefault="00A76E17"/>
        </w:tc>
      </w:tr>
      <w:tr w:rsidR="00A76E17" w14:paraId="0917C9FB" w14:textId="77777777" w:rsidTr="008C7E8C">
        <w:tc>
          <w:tcPr>
            <w:tcW w:w="534" w:type="dxa"/>
          </w:tcPr>
          <w:p w14:paraId="4E77F7E9" w14:textId="77777777" w:rsidR="00A76E17" w:rsidRDefault="00000000">
            <w:r>
              <w:t>8</w:t>
            </w:r>
          </w:p>
        </w:tc>
        <w:tc>
          <w:tcPr>
            <w:tcW w:w="8106" w:type="dxa"/>
          </w:tcPr>
          <w:p w14:paraId="6B6E7F55" w14:textId="77777777" w:rsidR="00A76E17" w:rsidRDefault="00A76E17"/>
        </w:tc>
      </w:tr>
      <w:tr w:rsidR="00A76E17" w14:paraId="0B139859" w14:textId="77777777" w:rsidTr="008C7E8C">
        <w:tc>
          <w:tcPr>
            <w:tcW w:w="534" w:type="dxa"/>
          </w:tcPr>
          <w:p w14:paraId="70AC5D73" w14:textId="77777777" w:rsidR="00A76E17" w:rsidRDefault="00000000">
            <w:r>
              <w:t>9</w:t>
            </w:r>
          </w:p>
        </w:tc>
        <w:tc>
          <w:tcPr>
            <w:tcW w:w="8106" w:type="dxa"/>
          </w:tcPr>
          <w:p w14:paraId="1F89F89E" w14:textId="77777777" w:rsidR="00A76E17" w:rsidRDefault="00A76E17"/>
        </w:tc>
      </w:tr>
      <w:tr w:rsidR="00A76E17" w14:paraId="4DD12D23" w14:textId="77777777" w:rsidTr="008C7E8C">
        <w:tc>
          <w:tcPr>
            <w:tcW w:w="534" w:type="dxa"/>
          </w:tcPr>
          <w:p w14:paraId="09C844BC" w14:textId="77777777" w:rsidR="00A76E17" w:rsidRDefault="00000000">
            <w:r>
              <w:t>10</w:t>
            </w:r>
          </w:p>
        </w:tc>
        <w:tc>
          <w:tcPr>
            <w:tcW w:w="8106" w:type="dxa"/>
          </w:tcPr>
          <w:p w14:paraId="63018ED3" w14:textId="77777777" w:rsidR="00A76E17" w:rsidRDefault="00A76E17"/>
        </w:tc>
      </w:tr>
      <w:tr w:rsidR="00A76E17" w14:paraId="4D5B1724" w14:textId="77777777" w:rsidTr="008C7E8C">
        <w:tc>
          <w:tcPr>
            <w:tcW w:w="534" w:type="dxa"/>
          </w:tcPr>
          <w:p w14:paraId="6CBD748C" w14:textId="77777777" w:rsidR="00A76E17" w:rsidRDefault="00000000">
            <w:r>
              <w:t>11</w:t>
            </w:r>
          </w:p>
        </w:tc>
        <w:tc>
          <w:tcPr>
            <w:tcW w:w="8106" w:type="dxa"/>
          </w:tcPr>
          <w:p w14:paraId="3B2D2116" w14:textId="77777777" w:rsidR="00A76E17" w:rsidRDefault="00A76E17"/>
        </w:tc>
      </w:tr>
      <w:tr w:rsidR="00A76E17" w14:paraId="3B397221" w14:textId="77777777" w:rsidTr="008C7E8C">
        <w:tc>
          <w:tcPr>
            <w:tcW w:w="534" w:type="dxa"/>
          </w:tcPr>
          <w:p w14:paraId="3A93AB3A" w14:textId="77777777" w:rsidR="00A76E17" w:rsidRDefault="00000000">
            <w:r>
              <w:t>12</w:t>
            </w:r>
          </w:p>
        </w:tc>
        <w:tc>
          <w:tcPr>
            <w:tcW w:w="8106" w:type="dxa"/>
          </w:tcPr>
          <w:p w14:paraId="4E1CA02B" w14:textId="77777777" w:rsidR="00A76E17" w:rsidRDefault="00A76E17"/>
        </w:tc>
      </w:tr>
      <w:tr w:rsidR="00A76E17" w14:paraId="1A0A66F4" w14:textId="77777777" w:rsidTr="008C7E8C">
        <w:tc>
          <w:tcPr>
            <w:tcW w:w="534" w:type="dxa"/>
          </w:tcPr>
          <w:p w14:paraId="25DC3408" w14:textId="77777777" w:rsidR="00A76E17" w:rsidRDefault="00000000">
            <w:r>
              <w:t>13</w:t>
            </w:r>
          </w:p>
        </w:tc>
        <w:tc>
          <w:tcPr>
            <w:tcW w:w="8106" w:type="dxa"/>
          </w:tcPr>
          <w:p w14:paraId="0BC4DACB" w14:textId="77777777" w:rsidR="00A76E17" w:rsidRDefault="00A76E17"/>
        </w:tc>
      </w:tr>
      <w:tr w:rsidR="00A76E17" w14:paraId="42433484" w14:textId="77777777" w:rsidTr="008C7E8C">
        <w:tc>
          <w:tcPr>
            <w:tcW w:w="534" w:type="dxa"/>
          </w:tcPr>
          <w:p w14:paraId="1C1C63E0" w14:textId="77777777" w:rsidR="00A76E17" w:rsidRDefault="00000000">
            <w:r>
              <w:t>14</w:t>
            </w:r>
          </w:p>
        </w:tc>
        <w:tc>
          <w:tcPr>
            <w:tcW w:w="8106" w:type="dxa"/>
          </w:tcPr>
          <w:p w14:paraId="08305BEC" w14:textId="77777777" w:rsidR="00A76E17" w:rsidRDefault="00A76E17"/>
        </w:tc>
      </w:tr>
      <w:tr w:rsidR="00A76E17" w14:paraId="24F1F39B" w14:textId="77777777" w:rsidTr="008C7E8C">
        <w:tc>
          <w:tcPr>
            <w:tcW w:w="534" w:type="dxa"/>
          </w:tcPr>
          <w:p w14:paraId="2742863E" w14:textId="77777777" w:rsidR="00A76E17" w:rsidRDefault="00000000">
            <w:r>
              <w:t>15</w:t>
            </w:r>
          </w:p>
        </w:tc>
        <w:tc>
          <w:tcPr>
            <w:tcW w:w="8106" w:type="dxa"/>
          </w:tcPr>
          <w:p w14:paraId="3E24CDA4" w14:textId="77777777" w:rsidR="00A76E17" w:rsidRDefault="00A76E17"/>
        </w:tc>
      </w:tr>
    </w:tbl>
    <w:p w14:paraId="1323B1F1" w14:textId="77777777" w:rsidR="001C7804" w:rsidRDefault="001C7804" w:rsidP="003C70EC">
      <w:pPr>
        <w:ind w:left="2880" w:firstLine="720"/>
        <w:rPr>
          <w:b/>
          <w:bCs/>
          <w:color w:val="EE0000"/>
          <w:sz w:val="24"/>
          <w:szCs w:val="24"/>
        </w:rPr>
      </w:pPr>
    </w:p>
    <w:p w14:paraId="458840D2" w14:textId="72D29179" w:rsidR="00643C55" w:rsidRDefault="00872828" w:rsidP="003C70EC">
      <w:pPr>
        <w:ind w:left="2880" w:firstLine="720"/>
        <w:rPr>
          <w:b/>
          <w:bCs/>
          <w:color w:val="EE0000"/>
          <w:sz w:val="24"/>
          <w:szCs w:val="24"/>
        </w:rPr>
      </w:pPr>
      <w:proofErr w:type="gramStart"/>
      <w:r w:rsidRPr="00872828">
        <w:rPr>
          <w:b/>
          <w:bCs/>
          <w:color w:val="EE0000"/>
          <w:sz w:val="24"/>
          <w:szCs w:val="24"/>
        </w:rPr>
        <w:lastRenderedPageBreak/>
        <w:t xml:space="preserve">COPA </w:t>
      </w:r>
      <w:r w:rsidR="00643C55" w:rsidRPr="00872828">
        <w:rPr>
          <w:b/>
          <w:bCs/>
          <w:color w:val="EE0000"/>
          <w:sz w:val="24"/>
          <w:szCs w:val="24"/>
        </w:rPr>
        <w:t xml:space="preserve"> FISAF</w:t>
      </w:r>
      <w:proofErr w:type="gramEnd"/>
      <w:r w:rsidRPr="00872828">
        <w:rPr>
          <w:b/>
          <w:bCs/>
          <w:color w:val="EE0000"/>
          <w:sz w:val="24"/>
          <w:szCs w:val="24"/>
        </w:rPr>
        <w:t xml:space="preserve"> 2026</w:t>
      </w:r>
    </w:p>
    <w:p w14:paraId="4C6491CF" w14:textId="133913B4" w:rsidR="003C70EC" w:rsidRPr="003C70EC" w:rsidRDefault="003C70EC" w:rsidP="003C70EC">
      <w:pPr>
        <w:rPr>
          <w:b/>
          <w:bCs/>
          <w:sz w:val="24"/>
          <w:szCs w:val="24"/>
        </w:rPr>
      </w:pPr>
      <w:proofErr w:type="spellStart"/>
      <w:r w:rsidRPr="003C70EC">
        <w:rPr>
          <w:b/>
          <w:bCs/>
          <w:sz w:val="24"/>
          <w:szCs w:val="24"/>
        </w:rPr>
        <w:t>Categoria</w:t>
      </w:r>
      <w:proofErr w:type="spellEnd"/>
    </w:p>
    <w:p w14:paraId="5CEA7134" w14:textId="33170D8E" w:rsidR="00643C55" w:rsidRDefault="00643C55" w:rsidP="00643C55">
      <w:pPr>
        <w:pStyle w:val="PargrafodaLista"/>
        <w:numPr>
          <w:ilvl w:val="0"/>
          <w:numId w:val="10"/>
        </w:numPr>
        <w:rPr>
          <w:b/>
          <w:bCs/>
        </w:rPr>
      </w:pPr>
      <w:proofErr w:type="spellStart"/>
      <w:r w:rsidRPr="003C70EC">
        <w:rPr>
          <w:b/>
          <w:bCs/>
        </w:rPr>
        <w:t>Cadete</w:t>
      </w:r>
      <w:proofErr w:type="spellEnd"/>
      <w:r w:rsidRPr="003C70EC">
        <w:rPr>
          <w:b/>
          <w:bCs/>
        </w:rPr>
        <w:t xml:space="preserve"> </w:t>
      </w:r>
      <w:proofErr w:type="gramStart"/>
      <w:r w:rsidRPr="003C70EC">
        <w:rPr>
          <w:b/>
          <w:bCs/>
        </w:rPr>
        <w:t>( 10</w:t>
      </w:r>
      <w:proofErr w:type="gramEnd"/>
      <w:r w:rsidRPr="003C70EC">
        <w:rPr>
          <w:b/>
          <w:bCs/>
        </w:rPr>
        <w:t xml:space="preserve"> a 12 </w:t>
      </w:r>
      <w:proofErr w:type="spellStart"/>
      <w:proofErr w:type="gramStart"/>
      <w:r w:rsidRPr="003C70EC">
        <w:rPr>
          <w:b/>
          <w:bCs/>
        </w:rPr>
        <w:t>anos</w:t>
      </w:r>
      <w:proofErr w:type="spellEnd"/>
      <w:r w:rsidRPr="003C70EC">
        <w:rPr>
          <w:b/>
          <w:bCs/>
        </w:rPr>
        <w:t xml:space="preserve"> )</w:t>
      </w:r>
      <w:proofErr w:type="gramEnd"/>
    </w:p>
    <w:p w14:paraId="4184A6B3" w14:textId="77777777" w:rsidR="003C70EC" w:rsidRPr="003C70EC" w:rsidRDefault="003C70EC" w:rsidP="003C70EC">
      <w:pPr>
        <w:pStyle w:val="PargrafodaLista"/>
        <w:numPr>
          <w:ilvl w:val="0"/>
          <w:numId w:val="10"/>
        </w:numPr>
        <w:rPr>
          <w:b/>
          <w:bCs/>
          <w:color w:val="000000" w:themeColor="text1"/>
        </w:rPr>
      </w:pPr>
      <w:r w:rsidRPr="003C70EC">
        <w:rPr>
          <w:b/>
          <w:bCs/>
          <w:color w:val="000000" w:themeColor="text1"/>
        </w:rPr>
        <w:t xml:space="preserve">Junior </w:t>
      </w:r>
      <w:proofErr w:type="gramStart"/>
      <w:r w:rsidRPr="003C70EC">
        <w:rPr>
          <w:b/>
          <w:bCs/>
          <w:color w:val="000000" w:themeColor="text1"/>
        </w:rPr>
        <w:t>( 13</w:t>
      </w:r>
      <w:proofErr w:type="gramEnd"/>
      <w:r w:rsidRPr="003C70EC">
        <w:rPr>
          <w:b/>
          <w:bCs/>
          <w:color w:val="000000" w:themeColor="text1"/>
        </w:rPr>
        <w:t xml:space="preserve"> a 15 </w:t>
      </w:r>
      <w:proofErr w:type="spellStart"/>
      <w:proofErr w:type="gramStart"/>
      <w:r w:rsidRPr="003C70EC">
        <w:rPr>
          <w:b/>
          <w:bCs/>
          <w:color w:val="000000" w:themeColor="text1"/>
        </w:rPr>
        <w:t>anos</w:t>
      </w:r>
      <w:proofErr w:type="spellEnd"/>
      <w:r w:rsidRPr="003C70EC">
        <w:rPr>
          <w:b/>
          <w:bCs/>
          <w:color w:val="000000" w:themeColor="text1"/>
        </w:rPr>
        <w:t xml:space="preserve"> )</w:t>
      </w:r>
      <w:proofErr w:type="gramEnd"/>
    </w:p>
    <w:p w14:paraId="046F8F91" w14:textId="77777777" w:rsidR="003C70EC" w:rsidRPr="003C70EC" w:rsidRDefault="003C70EC" w:rsidP="003C70EC">
      <w:pPr>
        <w:pStyle w:val="PargrafodaLista"/>
        <w:numPr>
          <w:ilvl w:val="0"/>
          <w:numId w:val="10"/>
        </w:numPr>
        <w:rPr>
          <w:b/>
          <w:bCs/>
          <w:color w:val="000000" w:themeColor="text1"/>
        </w:rPr>
      </w:pPr>
      <w:r w:rsidRPr="003C70EC">
        <w:rPr>
          <w:b/>
          <w:bCs/>
          <w:color w:val="000000" w:themeColor="text1"/>
        </w:rPr>
        <w:t xml:space="preserve">Youth </w:t>
      </w:r>
      <w:proofErr w:type="gramStart"/>
      <w:r w:rsidRPr="003C70EC">
        <w:rPr>
          <w:b/>
          <w:bCs/>
          <w:color w:val="000000" w:themeColor="text1"/>
        </w:rPr>
        <w:t>( 15</w:t>
      </w:r>
      <w:proofErr w:type="gramEnd"/>
      <w:r w:rsidRPr="003C70EC">
        <w:rPr>
          <w:b/>
          <w:bCs/>
          <w:color w:val="000000" w:themeColor="text1"/>
        </w:rPr>
        <w:t xml:space="preserve"> a 17 </w:t>
      </w:r>
      <w:proofErr w:type="spellStart"/>
      <w:proofErr w:type="gramStart"/>
      <w:r w:rsidRPr="003C70EC">
        <w:rPr>
          <w:b/>
          <w:bCs/>
          <w:color w:val="000000" w:themeColor="text1"/>
        </w:rPr>
        <w:t>anos</w:t>
      </w:r>
      <w:proofErr w:type="spellEnd"/>
      <w:r w:rsidRPr="003C70EC">
        <w:rPr>
          <w:b/>
          <w:bCs/>
          <w:color w:val="000000" w:themeColor="text1"/>
        </w:rPr>
        <w:t xml:space="preserve"> )</w:t>
      </w:r>
      <w:proofErr w:type="gramEnd"/>
    </w:p>
    <w:p w14:paraId="7C885C50" w14:textId="77777777" w:rsidR="003C70EC" w:rsidRPr="003C70EC" w:rsidRDefault="003C70EC" w:rsidP="003C70EC">
      <w:pPr>
        <w:pStyle w:val="PargrafodaLista"/>
        <w:numPr>
          <w:ilvl w:val="0"/>
          <w:numId w:val="10"/>
        </w:numPr>
        <w:rPr>
          <w:b/>
          <w:bCs/>
          <w:color w:val="000000" w:themeColor="text1"/>
        </w:rPr>
      </w:pPr>
      <w:proofErr w:type="spellStart"/>
      <w:r w:rsidRPr="003C70EC">
        <w:rPr>
          <w:b/>
          <w:bCs/>
          <w:color w:val="000000" w:themeColor="text1"/>
        </w:rPr>
        <w:t>Adulto</w:t>
      </w:r>
      <w:proofErr w:type="spellEnd"/>
      <w:r w:rsidRPr="003C70EC">
        <w:rPr>
          <w:b/>
          <w:bCs/>
          <w:color w:val="000000" w:themeColor="text1"/>
        </w:rPr>
        <w:t xml:space="preserve"> </w:t>
      </w:r>
      <w:proofErr w:type="gramStart"/>
      <w:r w:rsidRPr="003C70EC">
        <w:rPr>
          <w:b/>
          <w:bCs/>
          <w:color w:val="000000" w:themeColor="text1"/>
        </w:rPr>
        <w:t>( 18</w:t>
      </w:r>
      <w:proofErr w:type="gramEnd"/>
      <w:r w:rsidRPr="003C70EC">
        <w:rPr>
          <w:b/>
          <w:bCs/>
          <w:color w:val="000000" w:themeColor="text1"/>
        </w:rPr>
        <w:t xml:space="preserve"> a 30 </w:t>
      </w:r>
      <w:proofErr w:type="spellStart"/>
      <w:proofErr w:type="gramStart"/>
      <w:r w:rsidRPr="003C70EC">
        <w:rPr>
          <w:b/>
          <w:bCs/>
          <w:color w:val="000000" w:themeColor="text1"/>
        </w:rPr>
        <w:t>anos</w:t>
      </w:r>
      <w:proofErr w:type="spellEnd"/>
      <w:r w:rsidRPr="003C70EC">
        <w:rPr>
          <w:b/>
          <w:bCs/>
          <w:color w:val="000000" w:themeColor="text1"/>
        </w:rPr>
        <w:t xml:space="preserve"> )</w:t>
      </w:r>
      <w:proofErr w:type="gramEnd"/>
    </w:p>
    <w:p w14:paraId="2BBE10BF" w14:textId="77777777" w:rsidR="003C70EC" w:rsidRPr="003C70EC" w:rsidRDefault="003C70EC" w:rsidP="003C70EC">
      <w:pPr>
        <w:pStyle w:val="PargrafodaLista"/>
        <w:numPr>
          <w:ilvl w:val="0"/>
          <w:numId w:val="10"/>
        </w:numPr>
        <w:rPr>
          <w:b/>
          <w:bCs/>
          <w:color w:val="000000" w:themeColor="text1"/>
        </w:rPr>
      </w:pPr>
      <w:r w:rsidRPr="003C70EC">
        <w:rPr>
          <w:b/>
          <w:bCs/>
          <w:color w:val="000000" w:themeColor="text1"/>
        </w:rPr>
        <w:t xml:space="preserve">Master </w:t>
      </w:r>
      <w:proofErr w:type="gramStart"/>
      <w:r w:rsidRPr="003C70EC">
        <w:rPr>
          <w:b/>
          <w:bCs/>
          <w:color w:val="000000" w:themeColor="text1"/>
        </w:rPr>
        <w:t>( +</w:t>
      </w:r>
      <w:proofErr w:type="gramEnd"/>
      <w:r w:rsidRPr="003C70EC">
        <w:rPr>
          <w:b/>
          <w:bCs/>
          <w:color w:val="000000" w:themeColor="text1"/>
        </w:rPr>
        <w:t xml:space="preserve"> 30 </w:t>
      </w:r>
      <w:proofErr w:type="spellStart"/>
      <w:proofErr w:type="gramStart"/>
      <w:r w:rsidRPr="003C70EC">
        <w:rPr>
          <w:b/>
          <w:bCs/>
          <w:color w:val="000000" w:themeColor="text1"/>
        </w:rPr>
        <w:t>anos</w:t>
      </w:r>
      <w:proofErr w:type="spellEnd"/>
      <w:r w:rsidRPr="003C70EC">
        <w:rPr>
          <w:b/>
          <w:bCs/>
          <w:color w:val="000000" w:themeColor="text1"/>
        </w:rPr>
        <w:t xml:space="preserve"> )</w:t>
      </w:r>
      <w:proofErr w:type="gramEnd"/>
    </w:p>
    <w:p w14:paraId="6C96C521" w14:textId="77777777" w:rsidR="003C70EC" w:rsidRDefault="003C70EC" w:rsidP="003C70EC">
      <w:pPr>
        <w:pStyle w:val="PargrafodaLista"/>
        <w:rPr>
          <w:b/>
          <w:bCs/>
        </w:rPr>
      </w:pPr>
    </w:p>
    <w:p w14:paraId="47B3B241" w14:textId="5B6E1C14" w:rsidR="003C70EC" w:rsidRDefault="003C70EC" w:rsidP="003C70EC">
      <w:pPr>
        <w:rPr>
          <w:b/>
          <w:bCs/>
        </w:rPr>
      </w:pPr>
      <w:proofErr w:type="spellStart"/>
      <w:r w:rsidRPr="003C70EC">
        <w:rPr>
          <w:b/>
          <w:bCs/>
        </w:rPr>
        <w:t>Modalidade</w:t>
      </w:r>
      <w:proofErr w:type="spellEnd"/>
      <w:r w:rsidR="001C7804">
        <w:rPr>
          <w:b/>
          <w:bCs/>
        </w:rPr>
        <w:t xml:space="preserve"> </w:t>
      </w:r>
    </w:p>
    <w:p w14:paraId="42878A36" w14:textId="4175E305" w:rsidR="001C7804" w:rsidRPr="003C70EC" w:rsidRDefault="001C7804" w:rsidP="003C70EC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1EE27668" w14:textId="7BB62750" w:rsidR="00643C55" w:rsidRPr="003C70EC" w:rsidRDefault="00643C55" w:rsidP="003C70EC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Masculino</w:t>
      </w:r>
      <w:proofErr w:type="spellEnd"/>
      <w:r w:rsidR="001C7804">
        <w:t>: (</w:t>
      </w:r>
      <w:proofErr w:type="spellStart"/>
      <w:r w:rsidR="001C7804">
        <w:t>exemplo</w:t>
      </w:r>
      <w:proofErr w:type="spellEnd"/>
      <w:r w:rsidR="001C7804">
        <w:t xml:space="preserve"> Claudio Franzen Ind. </w:t>
      </w:r>
      <w:proofErr w:type="spellStart"/>
      <w:r w:rsidR="001C7804">
        <w:t>Masculino</w:t>
      </w:r>
      <w:proofErr w:type="spellEnd"/>
      <w:r w:rsidR="001C7804">
        <w:t xml:space="preserve"> Senior)</w:t>
      </w:r>
    </w:p>
    <w:p w14:paraId="27629751" w14:textId="6BF655B1" w:rsidR="00643C55" w:rsidRPr="003C70EC" w:rsidRDefault="00643C55" w:rsidP="003C70EC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Feminino</w:t>
      </w:r>
      <w:proofErr w:type="spellEnd"/>
      <w:r w:rsidR="001C7804">
        <w:t xml:space="preserve"> (Claudia Nara individual fem. Baby2)</w:t>
      </w:r>
    </w:p>
    <w:p w14:paraId="1AB8C4FE" w14:textId="0715F764" w:rsidR="00643C55" w:rsidRPr="003C70EC" w:rsidRDefault="00643C55" w:rsidP="003C70EC">
      <w:pPr>
        <w:pStyle w:val="PargrafodaLista"/>
        <w:numPr>
          <w:ilvl w:val="0"/>
          <w:numId w:val="10"/>
        </w:numPr>
      </w:pPr>
      <w:proofErr w:type="spellStart"/>
      <w:r w:rsidRPr="003C70EC">
        <w:t>Duplas</w:t>
      </w:r>
      <w:proofErr w:type="spellEnd"/>
      <w:r w:rsidRPr="003C70EC">
        <w:t xml:space="preserve"> </w:t>
      </w:r>
      <w:proofErr w:type="gramStart"/>
      <w:r w:rsidRPr="003C70EC">
        <w:t>( Mistas</w:t>
      </w:r>
      <w:proofErr w:type="gramEnd"/>
      <w:r w:rsidRPr="003C70EC">
        <w:t xml:space="preserve"> e </w:t>
      </w:r>
      <w:proofErr w:type="spellStart"/>
      <w:proofErr w:type="gramStart"/>
      <w:r w:rsidRPr="003C70EC">
        <w:t>Iguais</w:t>
      </w:r>
      <w:proofErr w:type="spellEnd"/>
      <w:r w:rsidRPr="003C70EC">
        <w:t xml:space="preserve"> )</w:t>
      </w:r>
      <w:proofErr w:type="gramEnd"/>
      <w:r w:rsidR="001C7804">
        <w:t xml:space="preserve"> (Claudia </w:t>
      </w:r>
      <w:proofErr w:type="spellStart"/>
      <w:r w:rsidR="001C7804">
        <w:t>nara</w:t>
      </w:r>
      <w:proofErr w:type="spellEnd"/>
      <w:r w:rsidR="001C7804">
        <w:t xml:space="preserve">/Claudio Franzen </w:t>
      </w:r>
      <w:proofErr w:type="spellStart"/>
      <w:r w:rsidR="001C7804">
        <w:t>duplas</w:t>
      </w:r>
      <w:proofErr w:type="spellEnd"/>
      <w:r w:rsidR="001C7804">
        <w:t xml:space="preserve"> youth)</w:t>
      </w:r>
    </w:p>
    <w:p w14:paraId="5B616EF3" w14:textId="0CCFDBBF" w:rsidR="00643C55" w:rsidRDefault="00643C55" w:rsidP="008C7E8C">
      <w:pPr>
        <w:pStyle w:val="PargrafodaLista"/>
        <w:numPr>
          <w:ilvl w:val="0"/>
          <w:numId w:val="10"/>
        </w:numPr>
      </w:pPr>
      <w:r w:rsidRPr="003C70EC">
        <w:t>Trios</w:t>
      </w:r>
      <w:r w:rsidR="001C7804">
        <w:t xml:space="preserve"> (Claudia </w:t>
      </w:r>
      <w:proofErr w:type="spellStart"/>
      <w:r w:rsidR="001C7804">
        <w:t>nara</w:t>
      </w:r>
      <w:proofErr w:type="spellEnd"/>
      <w:r w:rsidR="001C7804">
        <w:t>/Claudio Franzen/Arthur Machado trio Master)</w:t>
      </w:r>
    </w:p>
    <w:p w14:paraId="38D96C60" w14:textId="5B404CBB" w:rsidR="001C7804" w:rsidRDefault="001C7804" w:rsidP="008C7E8C">
      <w:pPr>
        <w:pStyle w:val="PargrafodaLista"/>
        <w:numPr>
          <w:ilvl w:val="0"/>
          <w:numId w:val="10"/>
        </w:numPr>
      </w:pPr>
      <w:proofErr w:type="spellStart"/>
      <w:r>
        <w:t>Grupos</w:t>
      </w:r>
      <w:proofErr w:type="spellEnd"/>
    </w:p>
    <w:p w14:paraId="7BA643C6" w14:textId="77777777" w:rsidR="00643C55" w:rsidRDefault="00643C55" w:rsidP="008C7E8C"/>
    <w:p w14:paraId="5FC9B35D" w14:textId="79AC870F" w:rsidR="008C7E8C" w:rsidRDefault="003C70EC" w:rsidP="008C7E8C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                                                           </w:t>
      </w:r>
      <w:r w:rsidR="00643C55" w:rsidRPr="00872828">
        <w:rPr>
          <w:b/>
          <w:bCs/>
          <w:color w:val="EE0000"/>
        </w:rPr>
        <w:t xml:space="preserve">TORNEIO NIVEIS / NIVELES </w:t>
      </w:r>
    </w:p>
    <w:p w14:paraId="2B5E9193" w14:textId="77777777" w:rsidR="006E4BB0" w:rsidRPr="003C70EC" w:rsidRDefault="006E4BB0" w:rsidP="006E4BB0">
      <w:pPr>
        <w:rPr>
          <w:b/>
          <w:bCs/>
          <w:sz w:val="24"/>
          <w:szCs w:val="24"/>
        </w:rPr>
      </w:pPr>
      <w:proofErr w:type="spellStart"/>
      <w:r w:rsidRPr="003C70EC">
        <w:rPr>
          <w:b/>
          <w:bCs/>
          <w:sz w:val="24"/>
          <w:szCs w:val="24"/>
        </w:rPr>
        <w:t>Categoria</w:t>
      </w:r>
      <w:proofErr w:type="spellEnd"/>
    </w:p>
    <w:p w14:paraId="40650E28" w14:textId="77777777" w:rsidR="006E4BB0" w:rsidRPr="006E4BB0" w:rsidRDefault="00000000" w:rsidP="00872828">
      <w:pPr>
        <w:pStyle w:val="PargrafodaLista"/>
        <w:numPr>
          <w:ilvl w:val="0"/>
          <w:numId w:val="10"/>
        </w:numPr>
      </w:pPr>
      <w:r w:rsidRPr="006E4BB0">
        <w:t xml:space="preserve">Baby 1 </w:t>
      </w:r>
      <w:r w:rsidR="00872828" w:rsidRPr="006E4BB0">
        <w:t xml:space="preserve">(4 a 5 </w:t>
      </w:r>
      <w:proofErr w:type="spellStart"/>
      <w:proofErr w:type="gramStart"/>
      <w:r w:rsidR="00872828" w:rsidRPr="006E4BB0">
        <w:t>anos</w:t>
      </w:r>
      <w:proofErr w:type="spellEnd"/>
      <w:r w:rsidR="00872828" w:rsidRPr="006E4BB0">
        <w:t xml:space="preserve"> )</w:t>
      </w:r>
      <w:proofErr w:type="gramEnd"/>
    </w:p>
    <w:p w14:paraId="4D3977E4" w14:textId="5E6AC06D" w:rsidR="003C70EC" w:rsidRDefault="003C70EC" w:rsidP="00872828">
      <w:pPr>
        <w:pStyle w:val="PargrafodaLista"/>
        <w:numPr>
          <w:ilvl w:val="0"/>
          <w:numId w:val="10"/>
        </w:numPr>
      </w:pPr>
      <w:r w:rsidRPr="006E4BB0">
        <w:t xml:space="preserve">Baby 2 (6 </w:t>
      </w:r>
      <w:proofErr w:type="gramStart"/>
      <w:r w:rsidRPr="006E4BB0">
        <w:t>a</w:t>
      </w:r>
      <w:proofErr w:type="gramEnd"/>
      <w:r w:rsidRPr="006E4BB0">
        <w:t xml:space="preserve"> 8 </w:t>
      </w:r>
      <w:proofErr w:type="spellStart"/>
      <w:r w:rsidRPr="006E4BB0">
        <w:t>anos</w:t>
      </w:r>
      <w:proofErr w:type="spellEnd"/>
      <w:r w:rsidRPr="006E4BB0">
        <w:t xml:space="preserve">) </w:t>
      </w:r>
    </w:p>
    <w:p w14:paraId="0E849C46" w14:textId="2616AB1E" w:rsidR="006E4BB0" w:rsidRDefault="006E4BB0" w:rsidP="006E4BB0">
      <w:proofErr w:type="spellStart"/>
      <w:r>
        <w:t>Modalidades</w:t>
      </w:r>
      <w:proofErr w:type="spellEnd"/>
      <w:r>
        <w:t>:</w:t>
      </w:r>
    </w:p>
    <w:p w14:paraId="54A8FEA9" w14:textId="77777777" w:rsidR="001C7804" w:rsidRPr="003C70EC" w:rsidRDefault="001C7804" w:rsidP="001C7804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4D125DE5" w14:textId="77777777" w:rsidR="001C7804" w:rsidRDefault="001C7804" w:rsidP="006E4BB0"/>
    <w:p w14:paraId="61E2EA71" w14:textId="77777777" w:rsidR="001C7804" w:rsidRPr="003C70EC" w:rsidRDefault="001C7804" w:rsidP="001C7804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Masculino</w:t>
      </w:r>
      <w:proofErr w:type="spellEnd"/>
      <w:r>
        <w:t>: (</w:t>
      </w:r>
      <w:proofErr w:type="spellStart"/>
      <w:r>
        <w:t>exemplo</w:t>
      </w:r>
      <w:proofErr w:type="spellEnd"/>
      <w:r>
        <w:t xml:space="preserve"> Claudio Franzen Ind. </w:t>
      </w:r>
      <w:proofErr w:type="spellStart"/>
      <w:r>
        <w:t>Masculino</w:t>
      </w:r>
      <w:proofErr w:type="spellEnd"/>
      <w:r>
        <w:t xml:space="preserve"> Senior)</w:t>
      </w:r>
    </w:p>
    <w:p w14:paraId="6883D698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Feminino</w:t>
      </w:r>
      <w:proofErr w:type="spellEnd"/>
    </w:p>
    <w:p w14:paraId="24CC674D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proofErr w:type="spellStart"/>
      <w:r w:rsidRPr="003C70EC">
        <w:t>Duplas</w:t>
      </w:r>
      <w:proofErr w:type="spellEnd"/>
      <w:r w:rsidRPr="003C70EC">
        <w:t xml:space="preserve"> </w:t>
      </w:r>
      <w:proofErr w:type="gramStart"/>
      <w:r w:rsidRPr="003C70EC">
        <w:t>( Mistas</w:t>
      </w:r>
      <w:proofErr w:type="gramEnd"/>
      <w:r w:rsidRPr="003C70EC">
        <w:t xml:space="preserve"> e </w:t>
      </w:r>
      <w:proofErr w:type="spellStart"/>
      <w:proofErr w:type="gramStart"/>
      <w:r w:rsidRPr="003C70EC">
        <w:t>Iguais</w:t>
      </w:r>
      <w:proofErr w:type="spellEnd"/>
      <w:r w:rsidRPr="003C70EC">
        <w:t xml:space="preserve"> )</w:t>
      </w:r>
      <w:proofErr w:type="gramEnd"/>
    </w:p>
    <w:p w14:paraId="50A3C5E5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Trios </w:t>
      </w:r>
    </w:p>
    <w:p w14:paraId="4E9EAADB" w14:textId="433287ED" w:rsidR="00872828" w:rsidRPr="006E4BB0" w:rsidRDefault="006E4BB0" w:rsidP="00872828">
      <w:pPr>
        <w:pStyle w:val="PargrafodaLista"/>
        <w:numPr>
          <w:ilvl w:val="0"/>
          <w:numId w:val="10"/>
        </w:numPr>
      </w:pPr>
      <w:proofErr w:type="spellStart"/>
      <w:r>
        <w:t>Grupos</w:t>
      </w:r>
      <w:proofErr w:type="spellEnd"/>
    </w:p>
    <w:p w14:paraId="5E938ADE" w14:textId="63C83E22" w:rsidR="00872828" w:rsidRDefault="006E4BB0">
      <w:pPr>
        <w:rPr>
          <w:color w:val="EE0000"/>
        </w:rPr>
      </w:pPr>
      <w:r>
        <w:t xml:space="preserve">                                                          </w:t>
      </w:r>
      <w:proofErr w:type="spellStart"/>
      <w:r w:rsidRPr="00872828">
        <w:rPr>
          <w:color w:val="EE0000"/>
        </w:rPr>
        <w:t>Ginástica</w:t>
      </w:r>
      <w:proofErr w:type="spellEnd"/>
      <w:r w:rsidRPr="00872828">
        <w:rPr>
          <w:color w:val="EE0000"/>
        </w:rPr>
        <w:t xml:space="preserve"> </w:t>
      </w:r>
      <w:proofErr w:type="spellStart"/>
      <w:r w:rsidRPr="00872828">
        <w:rPr>
          <w:color w:val="EE0000"/>
        </w:rPr>
        <w:t>Aeróbica</w:t>
      </w:r>
      <w:proofErr w:type="spellEnd"/>
      <w:r w:rsidRPr="00872828">
        <w:rPr>
          <w:color w:val="EE0000"/>
        </w:rPr>
        <w:t xml:space="preserve"> – </w:t>
      </w:r>
      <w:proofErr w:type="spellStart"/>
      <w:r w:rsidRPr="00872828">
        <w:rPr>
          <w:color w:val="EE0000"/>
        </w:rPr>
        <w:t>Competitiva</w:t>
      </w:r>
      <w:proofErr w:type="spellEnd"/>
      <w:r w:rsidRPr="00872828">
        <w:rPr>
          <w:color w:val="EE0000"/>
        </w:rPr>
        <w:t>:</w:t>
      </w:r>
    </w:p>
    <w:p w14:paraId="0FBC6557" w14:textId="6524BF92" w:rsidR="006E4BB0" w:rsidRPr="006E4BB0" w:rsidRDefault="006E4BB0">
      <w:proofErr w:type="spellStart"/>
      <w:r w:rsidRPr="006E4BB0">
        <w:t>Categoria</w:t>
      </w:r>
      <w:proofErr w:type="spellEnd"/>
    </w:p>
    <w:p w14:paraId="00104509" w14:textId="77777777" w:rsidR="006E4BB0" w:rsidRP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Baby 1 (4 a 5 </w:t>
      </w:r>
      <w:proofErr w:type="spellStart"/>
      <w:proofErr w:type="gramStart"/>
      <w:r w:rsidRPr="006E4BB0">
        <w:t>anos</w:t>
      </w:r>
      <w:proofErr w:type="spellEnd"/>
      <w:r w:rsidRPr="006E4BB0">
        <w:t xml:space="preserve"> )</w:t>
      </w:r>
      <w:proofErr w:type="gramEnd"/>
    </w:p>
    <w:p w14:paraId="423DC635" w14:textId="77777777" w:rsidR="006E4BB0" w:rsidRPr="006E4BB0" w:rsidRDefault="006E4BB0" w:rsidP="006E4BB0">
      <w:pPr>
        <w:pStyle w:val="PargrafodaLista"/>
        <w:numPr>
          <w:ilvl w:val="0"/>
          <w:numId w:val="10"/>
        </w:numPr>
      </w:pPr>
      <w:r w:rsidRPr="006E4BB0">
        <w:lastRenderedPageBreak/>
        <w:t xml:space="preserve">Baby 2 </w:t>
      </w:r>
      <w:proofErr w:type="gramStart"/>
      <w:r w:rsidRPr="006E4BB0">
        <w:t>( 6</w:t>
      </w:r>
      <w:proofErr w:type="gramEnd"/>
      <w:r w:rsidRPr="006E4BB0">
        <w:t xml:space="preserve"> </w:t>
      </w:r>
      <w:proofErr w:type="gramStart"/>
      <w:r w:rsidRPr="006E4BB0">
        <w:t>a</w:t>
      </w:r>
      <w:proofErr w:type="gramEnd"/>
      <w:r w:rsidRPr="006E4BB0">
        <w:t xml:space="preserve"> 8) </w:t>
      </w:r>
    </w:p>
    <w:p w14:paraId="1ECEE848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Showcase </w:t>
      </w:r>
      <w:proofErr w:type="gramStart"/>
      <w:r w:rsidRPr="006E4BB0">
        <w:t>( 9</w:t>
      </w:r>
      <w:proofErr w:type="gramEnd"/>
      <w:r w:rsidRPr="006E4BB0">
        <w:t xml:space="preserve"> a 11) </w:t>
      </w:r>
    </w:p>
    <w:p w14:paraId="53842D58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>Ag1 (12 a 14)</w:t>
      </w:r>
    </w:p>
    <w:p w14:paraId="1BCDB26C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>A</w:t>
      </w:r>
      <w:r w:rsidRPr="006E4BB0">
        <w:t xml:space="preserve">g2 </w:t>
      </w:r>
      <w:proofErr w:type="gramStart"/>
      <w:r w:rsidRPr="006E4BB0">
        <w:t>( 15</w:t>
      </w:r>
      <w:proofErr w:type="gramEnd"/>
      <w:r w:rsidRPr="006E4BB0">
        <w:t xml:space="preserve"> a 17) </w:t>
      </w:r>
    </w:p>
    <w:p w14:paraId="34DAF6E7" w14:textId="77777777" w:rsidR="006E4BB0" w:rsidRDefault="006E4BB0" w:rsidP="006E4BB0">
      <w:pPr>
        <w:pStyle w:val="PargrafodaLista"/>
        <w:numPr>
          <w:ilvl w:val="0"/>
          <w:numId w:val="10"/>
        </w:numPr>
      </w:pPr>
      <w:proofErr w:type="spellStart"/>
      <w:r w:rsidRPr="006E4BB0">
        <w:t>Sênior</w:t>
      </w:r>
      <w:proofErr w:type="spellEnd"/>
      <w:r w:rsidRPr="006E4BB0">
        <w:t xml:space="preserve"> 18+ </w:t>
      </w:r>
    </w:p>
    <w:p w14:paraId="122A8AD9" w14:textId="51048123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>Master 35+</w:t>
      </w:r>
    </w:p>
    <w:p w14:paraId="1FA1651B" w14:textId="01022B05" w:rsidR="006E4BB0" w:rsidRDefault="006E4BB0" w:rsidP="006E4BB0">
      <w:pPr>
        <w:pStyle w:val="PargrafodaLista"/>
      </w:pPr>
    </w:p>
    <w:p w14:paraId="44449E6B" w14:textId="77777777" w:rsidR="001466AB" w:rsidRDefault="001466AB" w:rsidP="006E4BB0">
      <w:pPr>
        <w:pStyle w:val="PargrafodaLista"/>
      </w:pPr>
    </w:p>
    <w:p w14:paraId="61F7A874" w14:textId="77777777" w:rsidR="001466AB" w:rsidRDefault="001466AB" w:rsidP="006E4BB0">
      <w:pPr>
        <w:pStyle w:val="PargrafodaLista"/>
      </w:pPr>
    </w:p>
    <w:p w14:paraId="0D7BD993" w14:textId="2C4BFF18" w:rsidR="001466AB" w:rsidRDefault="001466AB" w:rsidP="001466AB">
      <w:proofErr w:type="spellStart"/>
      <w:r>
        <w:t>Modalidades</w:t>
      </w:r>
      <w:proofErr w:type="spellEnd"/>
      <w:r>
        <w:t>:</w:t>
      </w:r>
    </w:p>
    <w:p w14:paraId="3D65B52F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3F0BA92B" w14:textId="77777777" w:rsidR="001466AB" w:rsidRDefault="001466AB" w:rsidP="001466AB"/>
    <w:p w14:paraId="74C5C583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Masculino</w:t>
      </w:r>
      <w:proofErr w:type="spellEnd"/>
    </w:p>
    <w:p w14:paraId="623729E0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Feminino</w:t>
      </w:r>
      <w:proofErr w:type="spellEnd"/>
    </w:p>
    <w:p w14:paraId="794E56CE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proofErr w:type="spellStart"/>
      <w:r w:rsidRPr="003C70EC">
        <w:t>Duplas</w:t>
      </w:r>
      <w:proofErr w:type="spellEnd"/>
      <w:r w:rsidRPr="003C70EC">
        <w:t xml:space="preserve"> </w:t>
      </w:r>
      <w:proofErr w:type="gramStart"/>
      <w:r w:rsidRPr="003C70EC">
        <w:t>( Mistas</w:t>
      </w:r>
      <w:proofErr w:type="gramEnd"/>
      <w:r w:rsidRPr="003C70EC">
        <w:t xml:space="preserve"> e </w:t>
      </w:r>
      <w:proofErr w:type="spellStart"/>
      <w:proofErr w:type="gramStart"/>
      <w:r w:rsidRPr="003C70EC">
        <w:t>Iguais</w:t>
      </w:r>
      <w:proofErr w:type="spellEnd"/>
      <w:r w:rsidRPr="003C70EC">
        <w:t xml:space="preserve"> )</w:t>
      </w:r>
      <w:proofErr w:type="gramEnd"/>
    </w:p>
    <w:p w14:paraId="4D651445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Trios </w:t>
      </w:r>
    </w:p>
    <w:p w14:paraId="34CD6326" w14:textId="3C8C8043" w:rsidR="006E4BB0" w:rsidRPr="006E4BB0" w:rsidRDefault="006E4BB0" w:rsidP="006E4BB0">
      <w:pPr>
        <w:pStyle w:val="PargrafodaLista"/>
        <w:numPr>
          <w:ilvl w:val="0"/>
          <w:numId w:val="10"/>
        </w:numPr>
      </w:pPr>
      <w:proofErr w:type="spellStart"/>
      <w:r>
        <w:t>Grupos</w:t>
      </w:r>
      <w:proofErr w:type="spellEnd"/>
    </w:p>
    <w:p w14:paraId="4039C091" w14:textId="2ED10D30" w:rsidR="00A76E17" w:rsidRDefault="006E4BB0" w:rsidP="006E4BB0">
      <w:pPr>
        <w:ind w:left="360"/>
      </w:pPr>
      <w:r w:rsidRPr="006E4BB0">
        <w:rPr>
          <w:color w:val="00B050"/>
        </w:rPr>
        <w:t xml:space="preserve">                                                 </w:t>
      </w:r>
      <w:r w:rsidRPr="006E4BB0">
        <w:rPr>
          <w:color w:val="EE0000"/>
        </w:rPr>
        <w:t xml:space="preserve"> AERODANCE</w:t>
      </w:r>
    </w:p>
    <w:p w14:paraId="731E51F8" w14:textId="77777777" w:rsidR="006E4BB0" w:rsidRPr="006E4BB0" w:rsidRDefault="006E4BB0" w:rsidP="006E4BB0">
      <w:proofErr w:type="spellStart"/>
      <w:r w:rsidRPr="006E4BB0">
        <w:t>Categoria</w:t>
      </w:r>
      <w:proofErr w:type="spellEnd"/>
    </w:p>
    <w:p w14:paraId="6D3B7BA5" w14:textId="77777777" w:rsidR="006E4BB0" w:rsidRP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Baby 1 (4 a 5 </w:t>
      </w:r>
      <w:proofErr w:type="spellStart"/>
      <w:proofErr w:type="gramStart"/>
      <w:r w:rsidRPr="006E4BB0">
        <w:t>anos</w:t>
      </w:r>
      <w:proofErr w:type="spellEnd"/>
      <w:r w:rsidRPr="006E4BB0">
        <w:t xml:space="preserve"> )</w:t>
      </w:r>
      <w:proofErr w:type="gramEnd"/>
    </w:p>
    <w:p w14:paraId="1E036028" w14:textId="77777777" w:rsidR="006E4BB0" w:rsidRP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Baby 2 </w:t>
      </w:r>
      <w:proofErr w:type="gramStart"/>
      <w:r w:rsidRPr="006E4BB0">
        <w:t>( 6</w:t>
      </w:r>
      <w:proofErr w:type="gramEnd"/>
      <w:r w:rsidRPr="006E4BB0">
        <w:t xml:space="preserve"> </w:t>
      </w:r>
      <w:proofErr w:type="gramStart"/>
      <w:r w:rsidRPr="006E4BB0">
        <w:t>a</w:t>
      </w:r>
      <w:proofErr w:type="gramEnd"/>
      <w:r w:rsidRPr="006E4BB0">
        <w:t xml:space="preserve"> 8) </w:t>
      </w:r>
    </w:p>
    <w:p w14:paraId="028C91B6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Showcase </w:t>
      </w:r>
      <w:proofErr w:type="gramStart"/>
      <w:r w:rsidRPr="006E4BB0">
        <w:t>( 9</w:t>
      </w:r>
      <w:proofErr w:type="gramEnd"/>
      <w:r w:rsidRPr="006E4BB0">
        <w:t xml:space="preserve"> a 11) </w:t>
      </w:r>
    </w:p>
    <w:p w14:paraId="65BEA8EA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>Ag1 (12 a 14)</w:t>
      </w:r>
    </w:p>
    <w:p w14:paraId="5E6302E2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>A</w:t>
      </w:r>
      <w:r w:rsidRPr="006E4BB0">
        <w:t xml:space="preserve">g2 </w:t>
      </w:r>
      <w:proofErr w:type="gramStart"/>
      <w:r w:rsidRPr="006E4BB0">
        <w:t>( 15</w:t>
      </w:r>
      <w:proofErr w:type="gramEnd"/>
      <w:r w:rsidRPr="006E4BB0">
        <w:t xml:space="preserve"> a 17) </w:t>
      </w:r>
    </w:p>
    <w:p w14:paraId="17727BD5" w14:textId="77777777" w:rsidR="006E4BB0" w:rsidRDefault="006E4BB0" w:rsidP="006E4BB0">
      <w:pPr>
        <w:pStyle w:val="PargrafodaLista"/>
        <w:numPr>
          <w:ilvl w:val="0"/>
          <w:numId w:val="10"/>
        </w:numPr>
      </w:pPr>
      <w:proofErr w:type="spellStart"/>
      <w:r w:rsidRPr="006E4BB0">
        <w:t>Sênior</w:t>
      </w:r>
      <w:proofErr w:type="spellEnd"/>
      <w:r w:rsidRPr="006E4BB0">
        <w:t xml:space="preserve"> 18+ </w:t>
      </w:r>
    </w:p>
    <w:p w14:paraId="1E056B27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>Master 35+</w:t>
      </w:r>
    </w:p>
    <w:p w14:paraId="50EC89AA" w14:textId="01D87BE0" w:rsidR="006E4BB0" w:rsidRDefault="006E4BB0" w:rsidP="006E4BB0">
      <w:pPr>
        <w:ind w:left="360"/>
      </w:pPr>
    </w:p>
    <w:p w14:paraId="5785C2F3" w14:textId="77777777" w:rsidR="001C7804" w:rsidRDefault="001C7804" w:rsidP="001C7804">
      <w:proofErr w:type="spellStart"/>
      <w:r>
        <w:t>Modalidades</w:t>
      </w:r>
      <w:proofErr w:type="spellEnd"/>
      <w:r>
        <w:t>:</w:t>
      </w:r>
    </w:p>
    <w:p w14:paraId="4194BB0B" w14:textId="77777777" w:rsidR="001C7804" w:rsidRPr="003C70EC" w:rsidRDefault="001C7804" w:rsidP="001C7804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0DB44347" w14:textId="77777777" w:rsidR="001C7804" w:rsidRDefault="001C7804" w:rsidP="006E4BB0">
      <w:pPr>
        <w:ind w:left="360"/>
      </w:pPr>
    </w:p>
    <w:p w14:paraId="1D6A1813" w14:textId="77777777" w:rsidR="006E4BB0" w:rsidRDefault="006E4BB0" w:rsidP="006E4BB0">
      <w:pPr>
        <w:pStyle w:val="PargrafodaLista"/>
      </w:pPr>
    </w:p>
    <w:p w14:paraId="0A2A582A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Masculino</w:t>
      </w:r>
      <w:proofErr w:type="spellEnd"/>
    </w:p>
    <w:p w14:paraId="1584ECC5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r w:rsidRPr="003C70EC">
        <w:t xml:space="preserve">Ind. </w:t>
      </w:r>
      <w:proofErr w:type="spellStart"/>
      <w:r w:rsidRPr="003C70EC">
        <w:t>Feminino</w:t>
      </w:r>
      <w:proofErr w:type="spellEnd"/>
    </w:p>
    <w:p w14:paraId="277C0D2C" w14:textId="77777777" w:rsidR="006E4BB0" w:rsidRPr="003C70EC" w:rsidRDefault="006E4BB0" w:rsidP="006E4BB0">
      <w:pPr>
        <w:pStyle w:val="PargrafodaLista"/>
        <w:numPr>
          <w:ilvl w:val="0"/>
          <w:numId w:val="10"/>
        </w:numPr>
      </w:pPr>
      <w:proofErr w:type="spellStart"/>
      <w:r w:rsidRPr="003C70EC">
        <w:t>Duplas</w:t>
      </w:r>
      <w:proofErr w:type="spellEnd"/>
      <w:r w:rsidRPr="003C70EC">
        <w:t xml:space="preserve"> </w:t>
      </w:r>
      <w:proofErr w:type="gramStart"/>
      <w:r w:rsidRPr="003C70EC">
        <w:t>( Mistas</w:t>
      </w:r>
      <w:proofErr w:type="gramEnd"/>
      <w:r w:rsidRPr="003C70EC">
        <w:t xml:space="preserve"> e </w:t>
      </w:r>
      <w:proofErr w:type="spellStart"/>
      <w:proofErr w:type="gramStart"/>
      <w:r w:rsidRPr="003C70EC">
        <w:t>Iguais</w:t>
      </w:r>
      <w:proofErr w:type="spellEnd"/>
      <w:r w:rsidRPr="003C70EC">
        <w:t xml:space="preserve"> )</w:t>
      </w:r>
      <w:proofErr w:type="gramEnd"/>
    </w:p>
    <w:p w14:paraId="5D120F06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3C70EC">
        <w:lastRenderedPageBreak/>
        <w:t xml:space="preserve">Trios </w:t>
      </w:r>
    </w:p>
    <w:p w14:paraId="2B0EB7A2" w14:textId="60F92D77" w:rsidR="00A76E17" w:rsidRDefault="006E4BB0" w:rsidP="00911EE6">
      <w:pPr>
        <w:pStyle w:val="PargrafodaLista"/>
        <w:numPr>
          <w:ilvl w:val="0"/>
          <w:numId w:val="10"/>
        </w:numPr>
      </w:pPr>
      <w:proofErr w:type="spellStart"/>
      <w:r>
        <w:t>Grupos</w:t>
      </w:r>
      <w:proofErr w:type="spellEnd"/>
    </w:p>
    <w:p w14:paraId="56C01F6B" w14:textId="77ED9E8D" w:rsidR="006E4BB0" w:rsidRPr="006E4BB0" w:rsidRDefault="006E4BB0" w:rsidP="00911EE6">
      <w:pPr>
        <w:rPr>
          <w:color w:val="EE0000"/>
        </w:rPr>
      </w:pPr>
      <w:r w:rsidRPr="006E4BB0">
        <w:rPr>
          <w:color w:val="EE0000"/>
        </w:rPr>
        <w:t xml:space="preserve">                                                                    FITNESS AEROBIC </w:t>
      </w:r>
    </w:p>
    <w:p w14:paraId="699F738E" w14:textId="77777777" w:rsidR="006E4BB0" w:rsidRPr="006E4BB0" w:rsidRDefault="006E4BB0" w:rsidP="006E4BB0">
      <w:proofErr w:type="spellStart"/>
      <w:r w:rsidRPr="006E4BB0">
        <w:t>Categoria</w:t>
      </w:r>
      <w:proofErr w:type="spellEnd"/>
    </w:p>
    <w:p w14:paraId="2520FCCF" w14:textId="77777777" w:rsidR="006E4BB0" w:rsidRP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Baby 1 (4 a 5 </w:t>
      </w:r>
      <w:proofErr w:type="spellStart"/>
      <w:proofErr w:type="gramStart"/>
      <w:r w:rsidRPr="006E4BB0">
        <w:t>anos</w:t>
      </w:r>
      <w:proofErr w:type="spellEnd"/>
      <w:r w:rsidRPr="006E4BB0">
        <w:t xml:space="preserve"> )</w:t>
      </w:r>
      <w:proofErr w:type="gramEnd"/>
    </w:p>
    <w:p w14:paraId="7D8F4C17" w14:textId="77777777" w:rsidR="006E4BB0" w:rsidRP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Baby 2 </w:t>
      </w:r>
      <w:proofErr w:type="gramStart"/>
      <w:r w:rsidRPr="006E4BB0">
        <w:t>( 6</w:t>
      </w:r>
      <w:proofErr w:type="gramEnd"/>
      <w:r w:rsidRPr="006E4BB0">
        <w:t xml:space="preserve"> </w:t>
      </w:r>
      <w:proofErr w:type="gramStart"/>
      <w:r w:rsidRPr="006E4BB0">
        <w:t>a</w:t>
      </w:r>
      <w:proofErr w:type="gramEnd"/>
      <w:r w:rsidRPr="006E4BB0">
        <w:t xml:space="preserve"> 8) </w:t>
      </w:r>
    </w:p>
    <w:p w14:paraId="7D6705B6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 xml:space="preserve">Showcase </w:t>
      </w:r>
      <w:proofErr w:type="gramStart"/>
      <w:r w:rsidRPr="006E4BB0">
        <w:t>( 9</w:t>
      </w:r>
      <w:proofErr w:type="gramEnd"/>
      <w:r w:rsidRPr="006E4BB0">
        <w:t xml:space="preserve"> a 11) </w:t>
      </w:r>
    </w:p>
    <w:p w14:paraId="745324F4" w14:textId="77777777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>Ag1 (12 a 14)</w:t>
      </w:r>
    </w:p>
    <w:p w14:paraId="34BD9F00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>A</w:t>
      </w:r>
      <w:r w:rsidRPr="006E4BB0">
        <w:t xml:space="preserve">g2 </w:t>
      </w:r>
      <w:proofErr w:type="gramStart"/>
      <w:r w:rsidRPr="006E4BB0">
        <w:t>( 15</w:t>
      </w:r>
      <w:proofErr w:type="gramEnd"/>
      <w:r w:rsidRPr="006E4BB0">
        <w:t xml:space="preserve"> a 17) </w:t>
      </w:r>
    </w:p>
    <w:p w14:paraId="69898E4D" w14:textId="77777777" w:rsidR="006E4BB0" w:rsidRDefault="006E4BB0" w:rsidP="006E4BB0">
      <w:pPr>
        <w:pStyle w:val="PargrafodaLista"/>
        <w:numPr>
          <w:ilvl w:val="0"/>
          <w:numId w:val="10"/>
        </w:numPr>
      </w:pPr>
      <w:proofErr w:type="spellStart"/>
      <w:r w:rsidRPr="006E4BB0">
        <w:t>Sênior</w:t>
      </w:r>
      <w:proofErr w:type="spellEnd"/>
      <w:r w:rsidRPr="006E4BB0">
        <w:t xml:space="preserve"> 18+ </w:t>
      </w:r>
    </w:p>
    <w:p w14:paraId="0D19D32C" w14:textId="750E2E0F" w:rsidR="006E4BB0" w:rsidRDefault="006E4BB0" w:rsidP="006E4BB0">
      <w:pPr>
        <w:pStyle w:val="PargrafodaLista"/>
        <w:numPr>
          <w:ilvl w:val="0"/>
          <w:numId w:val="10"/>
        </w:numPr>
      </w:pPr>
      <w:r w:rsidRPr="006E4BB0">
        <w:t>Master 35+</w:t>
      </w:r>
    </w:p>
    <w:p w14:paraId="2509C1EA" w14:textId="77777777" w:rsidR="001466AB" w:rsidRDefault="001466AB" w:rsidP="001466AB">
      <w:pPr>
        <w:pStyle w:val="PargrafodaLista"/>
      </w:pPr>
    </w:p>
    <w:p w14:paraId="5D82B801" w14:textId="77777777" w:rsidR="001466AB" w:rsidRDefault="001466AB" w:rsidP="001466AB">
      <w:pPr>
        <w:pStyle w:val="PargrafodaLista"/>
      </w:pPr>
    </w:p>
    <w:p w14:paraId="390912D9" w14:textId="3E483C7D" w:rsidR="001466AB" w:rsidRDefault="001466AB" w:rsidP="001466AB">
      <w:proofErr w:type="spellStart"/>
      <w:r>
        <w:t>Modalidades</w:t>
      </w:r>
      <w:proofErr w:type="spellEnd"/>
      <w:r>
        <w:t>:</w:t>
      </w:r>
    </w:p>
    <w:p w14:paraId="472F721C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exemplo)</w:t>
      </w:r>
    </w:p>
    <w:p w14:paraId="75B54BF2" w14:textId="77777777" w:rsidR="001466AB" w:rsidRDefault="001466AB" w:rsidP="001466AB"/>
    <w:p w14:paraId="44460BE2" w14:textId="685D503B" w:rsidR="006E4BB0" w:rsidRDefault="006E4BB0" w:rsidP="004E5046">
      <w:pPr>
        <w:pStyle w:val="PargrafodaLista"/>
        <w:numPr>
          <w:ilvl w:val="0"/>
          <w:numId w:val="10"/>
        </w:numPr>
      </w:pPr>
      <w:proofErr w:type="spellStart"/>
      <w:r>
        <w:t>Grupos</w:t>
      </w:r>
      <w:proofErr w:type="spellEnd"/>
      <w:r>
        <w:t xml:space="preserve"> </w:t>
      </w:r>
    </w:p>
    <w:p w14:paraId="3574A856" w14:textId="77777777" w:rsidR="004E5046" w:rsidRDefault="004E5046" w:rsidP="001C7804">
      <w:pPr>
        <w:pStyle w:val="PargrafodaLista"/>
      </w:pPr>
    </w:p>
    <w:p w14:paraId="661D89DF" w14:textId="77777777" w:rsidR="001C7804" w:rsidRDefault="001C7804" w:rsidP="001C7804">
      <w:pPr>
        <w:pStyle w:val="PargrafodaLista"/>
      </w:pPr>
    </w:p>
    <w:p w14:paraId="1123BFEA" w14:textId="77777777" w:rsidR="001C7804" w:rsidRPr="004E5046" w:rsidRDefault="001C7804" w:rsidP="001C7804">
      <w:pPr>
        <w:pStyle w:val="PargrafodaLista"/>
      </w:pPr>
    </w:p>
    <w:p w14:paraId="1A631BF0" w14:textId="1734163E" w:rsidR="00A76E17" w:rsidRDefault="006E4BB0">
      <w:pPr>
        <w:rPr>
          <w:color w:val="EE0000"/>
        </w:rPr>
      </w:pPr>
      <w:r>
        <w:rPr>
          <w:color w:val="00B050"/>
        </w:rPr>
        <w:t xml:space="preserve">                                                                          </w:t>
      </w:r>
      <w:r w:rsidRPr="006E4BB0">
        <w:rPr>
          <w:color w:val="EE0000"/>
        </w:rPr>
        <w:t>HIP HOP UNITE</w:t>
      </w:r>
    </w:p>
    <w:p w14:paraId="030D64EE" w14:textId="4F965587" w:rsidR="006E4BB0" w:rsidRDefault="006E4BB0" w:rsidP="006E4BB0">
      <w:proofErr w:type="spellStart"/>
      <w:r w:rsidRPr="006E4BB0">
        <w:t>Categoria</w:t>
      </w:r>
      <w:proofErr w:type="spellEnd"/>
      <w:r>
        <w:t>:</w:t>
      </w:r>
    </w:p>
    <w:p w14:paraId="78C1D010" w14:textId="7C11610E" w:rsidR="00872828" w:rsidRPr="006E4BB0" w:rsidRDefault="006E4BB0">
      <w:r>
        <w:t xml:space="preserve">* </w:t>
      </w:r>
      <w:r w:rsidR="00872828" w:rsidRPr="0012038B">
        <w:rPr>
          <w:color w:val="000000" w:themeColor="text1"/>
        </w:rPr>
        <w:t xml:space="preserve">Small Crew </w:t>
      </w:r>
      <w:r w:rsidR="0012038B" w:rsidRPr="0012038B">
        <w:rPr>
          <w:color w:val="000000" w:themeColor="text1"/>
        </w:rPr>
        <w:t>–</w:t>
      </w:r>
      <w:r w:rsidR="00872828" w:rsidRPr="0012038B">
        <w:rPr>
          <w:color w:val="000000" w:themeColor="text1"/>
        </w:rPr>
        <w:t xml:space="preserve"> </w:t>
      </w:r>
      <w:r w:rsidR="0012038B" w:rsidRPr="0012038B">
        <w:rPr>
          <w:color w:val="000000" w:themeColor="text1"/>
        </w:rPr>
        <w:t xml:space="preserve">5 a 9 </w:t>
      </w:r>
      <w:proofErr w:type="spellStart"/>
      <w:r w:rsidR="0012038B" w:rsidRPr="0012038B">
        <w:rPr>
          <w:color w:val="000000" w:themeColor="text1"/>
        </w:rPr>
        <w:t>participantes</w:t>
      </w:r>
      <w:proofErr w:type="spellEnd"/>
    </w:p>
    <w:p w14:paraId="0F0AA8A8" w14:textId="30B18256" w:rsidR="0012038B" w:rsidRDefault="0012038B">
      <w:pPr>
        <w:rPr>
          <w:color w:val="000000" w:themeColor="text1"/>
        </w:rPr>
      </w:pPr>
      <w:r w:rsidRPr="0012038B">
        <w:rPr>
          <w:color w:val="000000" w:themeColor="text1"/>
        </w:rPr>
        <w:t xml:space="preserve">* </w:t>
      </w:r>
      <w:proofErr w:type="spellStart"/>
      <w:r w:rsidRPr="0012038B">
        <w:rPr>
          <w:color w:val="000000" w:themeColor="text1"/>
        </w:rPr>
        <w:t>MegaCrew</w:t>
      </w:r>
      <w:proofErr w:type="spellEnd"/>
      <w:r w:rsidRPr="0012038B">
        <w:rPr>
          <w:color w:val="000000" w:themeColor="text1"/>
        </w:rPr>
        <w:t xml:space="preserve"> – 10 a 25 </w:t>
      </w:r>
      <w:proofErr w:type="spellStart"/>
      <w:r w:rsidRPr="0012038B">
        <w:rPr>
          <w:color w:val="000000" w:themeColor="text1"/>
        </w:rPr>
        <w:t>participantes</w:t>
      </w:r>
      <w:proofErr w:type="spellEnd"/>
      <w:r w:rsidRPr="0012038B">
        <w:rPr>
          <w:color w:val="000000" w:themeColor="text1"/>
        </w:rPr>
        <w:t xml:space="preserve"> </w:t>
      </w:r>
    </w:p>
    <w:p w14:paraId="68F3E840" w14:textId="4F8119E3" w:rsidR="0012038B" w:rsidRDefault="0012038B">
      <w:r>
        <w:t xml:space="preserve"> * Duo: 2 </w:t>
      </w:r>
      <w:proofErr w:type="spellStart"/>
      <w:r>
        <w:t>participantes</w:t>
      </w:r>
      <w:proofErr w:type="spellEnd"/>
    </w:p>
    <w:p w14:paraId="49196E51" w14:textId="2A81C604" w:rsidR="006E4BB0" w:rsidRDefault="006E4BB0">
      <w:proofErr w:type="spellStart"/>
      <w:r>
        <w:t>Modalidade</w:t>
      </w:r>
      <w:proofErr w:type="spellEnd"/>
      <w:r>
        <w:t>:</w:t>
      </w:r>
    </w:p>
    <w:p w14:paraId="012478FB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16307E90" w14:textId="77777777" w:rsidR="001466AB" w:rsidRPr="0012038B" w:rsidRDefault="001466AB"/>
    <w:p w14:paraId="73ED4279" w14:textId="670D2AC6" w:rsidR="00872828" w:rsidRPr="0012038B" w:rsidRDefault="00872828">
      <w:pPr>
        <w:rPr>
          <w:color w:val="000000" w:themeColor="text1"/>
        </w:rPr>
      </w:pPr>
      <w:proofErr w:type="spellStart"/>
      <w:r w:rsidRPr="0012038B">
        <w:rPr>
          <w:color w:val="000000" w:themeColor="text1"/>
        </w:rPr>
        <w:t>Cadete</w:t>
      </w:r>
      <w:proofErr w:type="spellEnd"/>
      <w:r w:rsidRPr="0012038B">
        <w:rPr>
          <w:color w:val="000000" w:themeColor="text1"/>
        </w:rPr>
        <w:t xml:space="preserve"> </w:t>
      </w:r>
      <w:proofErr w:type="gramStart"/>
      <w:r w:rsidRPr="0012038B">
        <w:rPr>
          <w:color w:val="000000" w:themeColor="text1"/>
        </w:rPr>
        <w:t>( 7</w:t>
      </w:r>
      <w:proofErr w:type="gramEnd"/>
      <w:r w:rsidRPr="0012038B">
        <w:rPr>
          <w:color w:val="000000" w:themeColor="text1"/>
        </w:rPr>
        <w:t xml:space="preserve"> a 13 </w:t>
      </w:r>
      <w:proofErr w:type="spellStart"/>
      <w:proofErr w:type="gramStart"/>
      <w:r w:rsidRPr="0012038B">
        <w:rPr>
          <w:color w:val="000000" w:themeColor="text1"/>
        </w:rPr>
        <w:t>anos</w:t>
      </w:r>
      <w:proofErr w:type="spellEnd"/>
      <w:r w:rsidRPr="0012038B">
        <w:rPr>
          <w:color w:val="000000" w:themeColor="text1"/>
        </w:rPr>
        <w:t xml:space="preserve"> )</w:t>
      </w:r>
      <w:proofErr w:type="gramEnd"/>
      <w:r w:rsidRPr="0012038B">
        <w:rPr>
          <w:color w:val="000000" w:themeColor="text1"/>
        </w:rPr>
        <w:t xml:space="preserve"> </w:t>
      </w:r>
    </w:p>
    <w:p w14:paraId="445FF0EB" w14:textId="7844179A" w:rsidR="00872828" w:rsidRPr="0012038B" w:rsidRDefault="00872828">
      <w:pPr>
        <w:rPr>
          <w:color w:val="000000" w:themeColor="text1"/>
        </w:rPr>
      </w:pPr>
      <w:r w:rsidRPr="0012038B">
        <w:rPr>
          <w:color w:val="000000" w:themeColor="text1"/>
        </w:rPr>
        <w:t xml:space="preserve">Junior </w:t>
      </w:r>
      <w:proofErr w:type="gramStart"/>
      <w:r w:rsidRPr="0012038B">
        <w:rPr>
          <w:color w:val="000000" w:themeColor="text1"/>
        </w:rPr>
        <w:t>( 12</w:t>
      </w:r>
      <w:proofErr w:type="gramEnd"/>
      <w:r w:rsidRPr="0012038B">
        <w:rPr>
          <w:color w:val="000000" w:themeColor="text1"/>
        </w:rPr>
        <w:t xml:space="preserve"> </w:t>
      </w:r>
      <w:proofErr w:type="gramStart"/>
      <w:r w:rsidRPr="0012038B">
        <w:rPr>
          <w:color w:val="000000" w:themeColor="text1"/>
        </w:rPr>
        <w:t>a</w:t>
      </w:r>
      <w:proofErr w:type="gramEnd"/>
      <w:r w:rsidRPr="0012038B">
        <w:rPr>
          <w:color w:val="000000" w:themeColor="text1"/>
        </w:rPr>
        <w:t xml:space="preserve"> 18 </w:t>
      </w:r>
      <w:proofErr w:type="spellStart"/>
      <w:proofErr w:type="gramStart"/>
      <w:r w:rsidRPr="0012038B">
        <w:rPr>
          <w:color w:val="000000" w:themeColor="text1"/>
        </w:rPr>
        <w:t>anos</w:t>
      </w:r>
      <w:proofErr w:type="spellEnd"/>
      <w:r w:rsidRPr="0012038B">
        <w:rPr>
          <w:color w:val="000000" w:themeColor="text1"/>
        </w:rPr>
        <w:t xml:space="preserve"> )</w:t>
      </w:r>
      <w:proofErr w:type="gramEnd"/>
    </w:p>
    <w:p w14:paraId="2D0FBC8E" w14:textId="0C7CC772" w:rsidR="00872828" w:rsidRPr="0012038B" w:rsidRDefault="00872828">
      <w:pPr>
        <w:rPr>
          <w:color w:val="000000" w:themeColor="text1"/>
        </w:rPr>
      </w:pPr>
      <w:proofErr w:type="spellStart"/>
      <w:r w:rsidRPr="0012038B">
        <w:rPr>
          <w:color w:val="000000" w:themeColor="text1"/>
        </w:rPr>
        <w:t>Adulto</w:t>
      </w:r>
      <w:proofErr w:type="spellEnd"/>
      <w:r w:rsidRPr="0012038B">
        <w:rPr>
          <w:color w:val="000000" w:themeColor="text1"/>
        </w:rPr>
        <w:t xml:space="preserve"> </w:t>
      </w:r>
      <w:proofErr w:type="gramStart"/>
      <w:r w:rsidRPr="0012038B">
        <w:rPr>
          <w:color w:val="000000" w:themeColor="text1"/>
        </w:rPr>
        <w:t>(  +</w:t>
      </w:r>
      <w:proofErr w:type="gramEnd"/>
      <w:r w:rsidRPr="0012038B">
        <w:rPr>
          <w:color w:val="000000" w:themeColor="text1"/>
        </w:rPr>
        <w:t xml:space="preserve"> 16 </w:t>
      </w:r>
      <w:proofErr w:type="spellStart"/>
      <w:proofErr w:type="gramStart"/>
      <w:r w:rsidRPr="0012038B">
        <w:rPr>
          <w:color w:val="000000" w:themeColor="text1"/>
        </w:rPr>
        <w:t>anos</w:t>
      </w:r>
      <w:proofErr w:type="spellEnd"/>
      <w:r w:rsidRPr="0012038B">
        <w:rPr>
          <w:color w:val="000000" w:themeColor="text1"/>
        </w:rPr>
        <w:t xml:space="preserve"> )</w:t>
      </w:r>
      <w:proofErr w:type="gramEnd"/>
    </w:p>
    <w:p w14:paraId="67338174" w14:textId="5AF79940" w:rsidR="00A76E17" w:rsidRPr="0012038B" w:rsidRDefault="00872828">
      <w:pPr>
        <w:rPr>
          <w:color w:val="000000" w:themeColor="text1"/>
        </w:rPr>
      </w:pPr>
      <w:r w:rsidRPr="0012038B">
        <w:rPr>
          <w:color w:val="000000" w:themeColor="text1"/>
        </w:rPr>
        <w:lastRenderedPageBreak/>
        <w:t xml:space="preserve">Senior </w:t>
      </w:r>
      <w:proofErr w:type="gramStart"/>
      <w:r w:rsidRPr="0012038B">
        <w:rPr>
          <w:color w:val="000000" w:themeColor="text1"/>
        </w:rPr>
        <w:t>( +</w:t>
      </w:r>
      <w:proofErr w:type="gramEnd"/>
      <w:r w:rsidRPr="0012038B">
        <w:rPr>
          <w:color w:val="000000" w:themeColor="text1"/>
        </w:rPr>
        <w:t xml:space="preserve">35 </w:t>
      </w:r>
      <w:proofErr w:type="spellStart"/>
      <w:proofErr w:type="gramStart"/>
      <w:r w:rsidRPr="0012038B">
        <w:rPr>
          <w:color w:val="000000" w:themeColor="text1"/>
        </w:rPr>
        <w:t>anos</w:t>
      </w:r>
      <w:proofErr w:type="spellEnd"/>
      <w:r w:rsidRPr="0012038B">
        <w:rPr>
          <w:color w:val="000000" w:themeColor="text1"/>
        </w:rPr>
        <w:t xml:space="preserve"> )</w:t>
      </w:r>
      <w:proofErr w:type="gramEnd"/>
      <w:r w:rsidRPr="0012038B">
        <w:rPr>
          <w:color w:val="000000" w:themeColor="text1"/>
        </w:rPr>
        <w:t xml:space="preserve"> </w:t>
      </w:r>
    </w:p>
    <w:p w14:paraId="42E586DD" w14:textId="0DEC5877" w:rsidR="00A76E17" w:rsidRDefault="006E4BB0">
      <w:pPr>
        <w:rPr>
          <w:color w:val="EE0000"/>
        </w:rPr>
      </w:pPr>
      <w:r w:rsidRPr="006E4BB0">
        <w:rPr>
          <w:color w:val="EE0000"/>
        </w:rPr>
        <w:t xml:space="preserve">                                                                                    JAZZ</w:t>
      </w:r>
    </w:p>
    <w:p w14:paraId="205072B1" w14:textId="1DCC089A" w:rsidR="006E4BB0" w:rsidRPr="006E4BB0" w:rsidRDefault="006E4BB0">
      <w:proofErr w:type="spellStart"/>
      <w:r w:rsidRPr="006E4BB0">
        <w:t>Categoria</w:t>
      </w:r>
      <w:proofErr w:type="spellEnd"/>
      <w:r>
        <w:t>:</w:t>
      </w:r>
    </w:p>
    <w:p w14:paraId="77AF82A9" w14:textId="77777777" w:rsidR="006E4BB0" w:rsidRDefault="00000000" w:rsidP="006E4BB0">
      <w:pPr>
        <w:pStyle w:val="PargrafodaLista"/>
        <w:numPr>
          <w:ilvl w:val="0"/>
          <w:numId w:val="10"/>
        </w:numPr>
      </w:pPr>
      <w:r>
        <w:t xml:space="preserve">Solo: </w:t>
      </w:r>
    </w:p>
    <w:p w14:paraId="2743A911" w14:textId="77777777" w:rsidR="006E4BB0" w:rsidRDefault="00000000" w:rsidP="006E4BB0">
      <w:pPr>
        <w:pStyle w:val="PargrafodaLista"/>
        <w:numPr>
          <w:ilvl w:val="0"/>
          <w:numId w:val="10"/>
        </w:numPr>
      </w:pPr>
      <w:r>
        <w:t xml:space="preserve">Duo: </w:t>
      </w:r>
    </w:p>
    <w:p w14:paraId="0BEBF330" w14:textId="6D2B0AA1" w:rsidR="00A76E17" w:rsidRDefault="00000000" w:rsidP="006E4BB0">
      <w:pPr>
        <w:pStyle w:val="PargrafodaLista"/>
        <w:numPr>
          <w:ilvl w:val="0"/>
          <w:numId w:val="10"/>
        </w:numPr>
      </w:pPr>
      <w:r>
        <w:t xml:space="preserve">Grupo: </w:t>
      </w:r>
    </w:p>
    <w:p w14:paraId="7F628B8E" w14:textId="09464C9E" w:rsidR="006E4BB0" w:rsidRDefault="006E4BB0">
      <w:proofErr w:type="spellStart"/>
      <w:r>
        <w:t>Modalidade</w:t>
      </w:r>
      <w:proofErr w:type="spellEnd"/>
      <w:r>
        <w:t>:</w:t>
      </w:r>
    </w:p>
    <w:p w14:paraId="03182855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4FF19CC6" w14:textId="77777777" w:rsidR="001466AB" w:rsidRDefault="001466AB"/>
    <w:p w14:paraId="3B13C1EF" w14:textId="0EF2FCA4" w:rsidR="0012038B" w:rsidRDefault="0012038B" w:rsidP="006E4BB0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0003C113" w14:textId="3C227C7D" w:rsidR="0012038B" w:rsidRDefault="0012038B" w:rsidP="006E4BB0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2B12A1D0" w14:textId="7C7E305F" w:rsidR="0012038B" w:rsidRDefault="0012038B" w:rsidP="006E4BB0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04D66CFA" w14:textId="7620BD04" w:rsidR="0012038B" w:rsidRDefault="0012038B" w:rsidP="006E4BB0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311F6DE7" w14:textId="6AD4F3DF" w:rsidR="0012038B" w:rsidRDefault="0012038B" w:rsidP="006E4BB0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1DC80628" w14:textId="566D8F6E" w:rsidR="0012038B" w:rsidRDefault="0012038B" w:rsidP="006E4BB0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304241F0" w14:textId="3308B4D7" w:rsidR="0012038B" w:rsidRDefault="0012038B" w:rsidP="006E4BB0">
      <w:pPr>
        <w:pStyle w:val="PargrafodaLista"/>
        <w:numPr>
          <w:ilvl w:val="0"/>
          <w:numId w:val="10"/>
        </w:numPr>
      </w:pPr>
      <w:r>
        <w:t>Master 35</w:t>
      </w:r>
    </w:p>
    <w:p w14:paraId="6776C023" w14:textId="77777777" w:rsidR="008C7E8C" w:rsidRDefault="008C7E8C"/>
    <w:p w14:paraId="345CDC38" w14:textId="77777777" w:rsidR="004E5046" w:rsidRDefault="004E5046"/>
    <w:p w14:paraId="65A23DC8" w14:textId="77777777" w:rsidR="004E5046" w:rsidRDefault="004E5046"/>
    <w:p w14:paraId="6FB195DA" w14:textId="77777777" w:rsidR="004E5046" w:rsidRDefault="004E5046"/>
    <w:p w14:paraId="3895CD0C" w14:textId="77777777" w:rsidR="004E5046" w:rsidRDefault="004E5046"/>
    <w:p w14:paraId="12F9709C" w14:textId="77777777" w:rsidR="004E5046" w:rsidRDefault="004E5046"/>
    <w:p w14:paraId="19304770" w14:textId="0465C1ED" w:rsidR="00A76E17" w:rsidRDefault="006E4BB0" w:rsidP="0012038B">
      <w:pPr>
        <w:rPr>
          <w:color w:val="EE0000"/>
        </w:rPr>
      </w:pPr>
      <w:r>
        <w:rPr>
          <w:color w:val="EE0000"/>
        </w:rPr>
        <w:t xml:space="preserve">                                                                           </w:t>
      </w:r>
      <w:r w:rsidRPr="006E4BB0">
        <w:rPr>
          <w:color w:val="EE0000"/>
        </w:rPr>
        <w:t>FREE MIX</w:t>
      </w:r>
    </w:p>
    <w:p w14:paraId="50E24912" w14:textId="77777777" w:rsidR="006E4BB0" w:rsidRPr="006E4BB0" w:rsidRDefault="006E4BB0" w:rsidP="006E4BB0">
      <w:proofErr w:type="spellStart"/>
      <w:r w:rsidRPr="006E4BB0">
        <w:t>Categoria</w:t>
      </w:r>
      <w:proofErr w:type="spellEnd"/>
      <w:r>
        <w:t>:</w:t>
      </w:r>
    </w:p>
    <w:p w14:paraId="48F7436B" w14:textId="77777777" w:rsidR="006E4BB0" w:rsidRPr="006E4BB0" w:rsidRDefault="006E4BB0" w:rsidP="0012038B">
      <w:pPr>
        <w:rPr>
          <w:color w:val="EE0000"/>
        </w:rPr>
      </w:pPr>
    </w:p>
    <w:p w14:paraId="59CF6907" w14:textId="77777777" w:rsidR="006E4BB0" w:rsidRDefault="00000000" w:rsidP="006E4BB0">
      <w:pPr>
        <w:pStyle w:val="PargrafodaLista"/>
        <w:numPr>
          <w:ilvl w:val="0"/>
          <w:numId w:val="10"/>
        </w:numPr>
      </w:pPr>
      <w:r>
        <w:t xml:space="preserve">Trio: </w:t>
      </w:r>
    </w:p>
    <w:p w14:paraId="3CB16355" w14:textId="5E00A539" w:rsidR="00A76E17" w:rsidRDefault="00000000" w:rsidP="006E4BB0">
      <w:pPr>
        <w:pStyle w:val="PargrafodaLista"/>
        <w:numPr>
          <w:ilvl w:val="0"/>
          <w:numId w:val="10"/>
        </w:numPr>
      </w:pPr>
      <w:r>
        <w:t xml:space="preserve">Grupo: </w:t>
      </w:r>
    </w:p>
    <w:p w14:paraId="739390CA" w14:textId="77777777" w:rsidR="006E4BB0" w:rsidRDefault="006E4BB0" w:rsidP="006E4BB0">
      <w:proofErr w:type="spellStart"/>
      <w:r>
        <w:t>Modalidade</w:t>
      </w:r>
      <w:proofErr w:type="spellEnd"/>
      <w:r>
        <w:t>:</w:t>
      </w:r>
    </w:p>
    <w:p w14:paraId="6E57B9E6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54E4F354" w14:textId="77777777" w:rsidR="001466AB" w:rsidRDefault="001466AB" w:rsidP="006E4BB0"/>
    <w:p w14:paraId="7F268E2A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0528D9F9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0B3ECA8D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02ED3355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60D6E884" w14:textId="77777777" w:rsidR="006E4BB0" w:rsidRDefault="006E4BB0" w:rsidP="006E4BB0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2FA30957" w14:textId="77777777" w:rsidR="006E4BB0" w:rsidRDefault="006E4BB0" w:rsidP="006E4BB0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6C44465C" w14:textId="435CB09B" w:rsidR="006E4BB0" w:rsidRDefault="006E4BB0" w:rsidP="006E4BB0">
      <w:pPr>
        <w:pStyle w:val="PargrafodaLista"/>
        <w:numPr>
          <w:ilvl w:val="0"/>
          <w:numId w:val="10"/>
        </w:numPr>
      </w:pPr>
      <w:r>
        <w:t>Master 35</w:t>
      </w:r>
    </w:p>
    <w:p w14:paraId="0E92601D" w14:textId="5E5D9948" w:rsidR="006E4BB0" w:rsidRDefault="006E4BB0" w:rsidP="006E4BB0">
      <w:r>
        <w:t xml:space="preserve">                                                                               </w:t>
      </w:r>
      <w:r w:rsidRPr="004E5046">
        <w:rPr>
          <w:color w:val="EE0000"/>
        </w:rPr>
        <w:t xml:space="preserve"> KPOP </w:t>
      </w:r>
    </w:p>
    <w:p w14:paraId="4BEABBFE" w14:textId="77777777" w:rsidR="00456FFB" w:rsidRPr="006E4BB0" w:rsidRDefault="00456FFB" w:rsidP="00456FFB">
      <w:proofErr w:type="spellStart"/>
      <w:r w:rsidRPr="006E4BB0">
        <w:t>Categoria</w:t>
      </w:r>
      <w:proofErr w:type="spellEnd"/>
      <w:r>
        <w:t>:</w:t>
      </w:r>
    </w:p>
    <w:p w14:paraId="073ADF69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Solo: </w:t>
      </w:r>
    </w:p>
    <w:p w14:paraId="78997457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Duo: </w:t>
      </w:r>
    </w:p>
    <w:p w14:paraId="32112C76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Grupo: </w:t>
      </w:r>
    </w:p>
    <w:p w14:paraId="57E37246" w14:textId="77777777" w:rsidR="00456FFB" w:rsidRDefault="00456FFB" w:rsidP="00456FFB">
      <w:proofErr w:type="spellStart"/>
      <w:r>
        <w:t>Modalidade</w:t>
      </w:r>
      <w:proofErr w:type="spellEnd"/>
      <w:r>
        <w:t>:</w:t>
      </w:r>
    </w:p>
    <w:p w14:paraId="59468F45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7450C29A" w14:textId="77777777" w:rsidR="001466AB" w:rsidRDefault="001466AB" w:rsidP="00456FFB"/>
    <w:p w14:paraId="4BA3C53D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64D29EE2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7F262940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760984B1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663471A9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04F947E0" w14:textId="77777777" w:rsidR="00456FFB" w:rsidRDefault="00456FFB" w:rsidP="00456FFB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6A4709EE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>Master 35</w:t>
      </w:r>
    </w:p>
    <w:p w14:paraId="7354DD8D" w14:textId="77777777" w:rsidR="004E5046" w:rsidRDefault="00456FFB">
      <w:pPr>
        <w:rPr>
          <w:color w:val="EE0000"/>
        </w:rPr>
      </w:pPr>
      <w:r w:rsidRPr="00456FFB">
        <w:rPr>
          <w:color w:val="EE0000"/>
        </w:rPr>
        <w:t xml:space="preserve">                                                                                  </w:t>
      </w:r>
    </w:p>
    <w:p w14:paraId="1F6A46F7" w14:textId="77777777" w:rsidR="004E5046" w:rsidRDefault="004E5046">
      <w:pPr>
        <w:rPr>
          <w:color w:val="EE0000"/>
        </w:rPr>
      </w:pPr>
    </w:p>
    <w:p w14:paraId="39363F5D" w14:textId="77777777" w:rsidR="004E5046" w:rsidRDefault="004E5046">
      <w:pPr>
        <w:rPr>
          <w:color w:val="EE0000"/>
        </w:rPr>
      </w:pPr>
    </w:p>
    <w:p w14:paraId="66492DE0" w14:textId="77777777" w:rsidR="004E5046" w:rsidRDefault="004E5046">
      <w:pPr>
        <w:rPr>
          <w:color w:val="EE0000"/>
        </w:rPr>
      </w:pPr>
    </w:p>
    <w:p w14:paraId="47BAC111" w14:textId="77777777" w:rsidR="004E5046" w:rsidRDefault="004E5046">
      <w:pPr>
        <w:rPr>
          <w:color w:val="EE0000"/>
        </w:rPr>
      </w:pPr>
    </w:p>
    <w:p w14:paraId="68FC4CBA" w14:textId="77777777" w:rsidR="004E5046" w:rsidRDefault="004E5046">
      <w:pPr>
        <w:rPr>
          <w:color w:val="EE0000"/>
        </w:rPr>
      </w:pPr>
    </w:p>
    <w:p w14:paraId="00B125BE" w14:textId="6C40C9D7" w:rsidR="00A76E17" w:rsidRPr="00456FFB" w:rsidRDefault="004E5046">
      <w:pPr>
        <w:rPr>
          <w:color w:val="EE0000"/>
        </w:rPr>
      </w:pPr>
      <w:r>
        <w:rPr>
          <w:color w:val="EE0000"/>
        </w:rPr>
        <w:t xml:space="preserve">                                                                               </w:t>
      </w:r>
      <w:r w:rsidR="00456FFB" w:rsidRPr="00456FFB">
        <w:rPr>
          <w:color w:val="EE0000"/>
        </w:rPr>
        <w:t xml:space="preserve">  STEP </w:t>
      </w:r>
    </w:p>
    <w:p w14:paraId="4637243E" w14:textId="444F246D" w:rsidR="00456FFB" w:rsidRDefault="00456FFB" w:rsidP="00456FFB">
      <w:proofErr w:type="spellStart"/>
      <w:r w:rsidRPr="006E4BB0">
        <w:t>Categoria</w:t>
      </w:r>
      <w:proofErr w:type="spellEnd"/>
      <w:r>
        <w:t xml:space="preserve">: </w:t>
      </w:r>
    </w:p>
    <w:p w14:paraId="4C7642A1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lastRenderedPageBreak/>
        <w:t xml:space="preserve">Grupo: </w:t>
      </w:r>
    </w:p>
    <w:p w14:paraId="6FE6E7BD" w14:textId="77777777" w:rsidR="00456FFB" w:rsidRDefault="00456FFB" w:rsidP="00456FFB">
      <w:proofErr w:type="spellStart"/>
      <w:r>
        <w:t>Modalidade</w:t>
      </w:r>
      <w:proofErr w:type="spellEnd"/>
      <w:r>
        <w:t>:</w:t>
      </w:r>
    </w:p>
    <w:p w14:paraId="32F3392B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47AC2AD0" w14:textId="77777777" w:rsidR="001466AB" w:rsidRDefault="001466AB" w:rsidP="00456FFB"/>
    <w:p w14:paraId="085521EB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4502E958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1BBEBEEB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7FAF1110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7A2E8EE4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672CB93C" w14:textId="77777777" w:rsidR="00456FFB" w:rsidRDefault="00456FFB" w:rsidP="00456FFB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39CB2F1B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>Master 35</w:t>
      </w:r>
    </w:p>
    <w:p w14:paraId="6D5CBDD2" w14:textId="1E028BB8" w:rsidR="00A76E17" w:rsidRPr="00456FFB" w:rsidRDefault="00456FFB">
      <w:pPr>
        <w:rPr>
          <w:color w:val="EE0000"/>
        </w:rPr>
      </w:pPr>
      <w:r w:rsidRPr="00456FFB">
        <w:rPr>
          <w:color w:val="EE0000"/>
        </w:rPr>
        <w:t xml:space="preserve">                                                                         POP DANCE </w:t>
      </w:r>
    </w:p>
    <w:p w14:paraId="1FAAA10C" w14:textId="4DB63BA3" w:rsidR="00456FFB" w:rsidRPr="00456FFB" w:rsidRDefault="00456FFB" w:rsidP="00456FFB">
      <w:proofErr w:type="spellStart"/>
      <w:r w:rsidRPr="006E4BB0">
        <w:t>Categoria</w:t>
      </w:r>
      <w:proofErr w:type="spellEnd"/>
      <w:r>
        <w:t>:</w:t>
      </w:r>
    </w:p>
    <w:p w14:paraId="6FF11808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Trio: </w:t>
      </w:r>
    </w:p>
    <w:p w14:paraId="0F33E079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Grupo: </w:t>
      </w:r>
    </w:p>
    <w:p w14:paraId="54373548" w14:textId="77777777" w:rsidR="00456FFB" w:rsidRDefault="00456FFB" w:rsidP="00456FFB">
      <w:proofErr w:type="spellStart"/>
      <w:r>
        <w:t>Modalidade</w:t>
      </w:r>
      <w:proofErr w:type="spellEnd"/>
      <w:r>
        <w:t>:</w:t>
      </w:r>
    </w:p>
    <w:p w14:paraId="55FCD9FF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699360FE" w14:textId="77777777" w:rsidR="001466AB" w:rsidRDefault="001466AB" w:rsidP="00456FFB"/>
    <w:p w14:paraId="6503F541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63E4A03E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54E45E5D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5804E894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4F5B6AF4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0122EFC8" w14:textId="77777777" w:rsidR="00456FFB" w:rsidRDefault="00456FFB" w:rsidP="00456FFB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345576AB" w14:textId="77777777" w:rsidR="00456FFB" w:rsidRDefault="00456FFB" w:rsidP="00456FFB">
      <w:pPr>
        <w:pStyle w:val="PargrafodaLista"/>
        <w:numPr>
          <w:ilvl w:val="0"/>
          <w:numId w:val="10"/>
        </w:numPr>
      </w:pPr>
      <w:r>
        <w:t>Master 35</w:t>
      </w:r>
    </w:p>
    <w:p w14:paraId="10ECA908" w14:textId="17FAD0C1" w:rsidR="00A76E17" w:rsidRDefault="00D76A95">
      <w:pPr>
        <w:rPr>
          <w:color w:val="EE0000"/>
        </w:rPr>
      </w:pPr>
      <w:r>
        <w:rPr>
          <w:color w:val="00B050"/>
        </w:rPr>
        <w:t xml:space="preserve">                                                                        </w:t>
      </w:r>
      <w:r w:rsidRPr="00D76A95">
        <w:rPr>
          <w:color w:val="EE0000"/>
        </w:rPr>
        <w:t xml:space="preserve">BALLET </w:t>
      </w:r>
    </w:p>
    <w:p w14:paraId="560187B5" w14:textId="77777777" w:rsidR="00D76A95" w:rsidRPr="00456FFB" w:rsidRDefault="00D76A95" w:rsidP="00D76A95">
      <w:proofErr w:type="spellStart"/>
      <w:r w:rsidRPr="006E4BB0">
        <w:t>Categoria</w:t>
      </w:r>
      <w:proofErr w:type="spellEnd"/>
      <w:r>
        <w:t>:</w:t>
      </w:r>
    </w:p>
    <w:p w14:paraId="13C00FE9" w14:textId="30B3EB38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Solo: </w:t>
      </w:r>
    </w:p>
    <w:p w14:paraId="7E661564" w14:textId="5EEA6B81" w:rsidR="00D76A95" w:rsidRDefault="00D76A95" w:rsidP="00D76A95">
      <w:pPr>
        <w:pStyle w:val="PargrafodaLista"/>
        <w:numPr>
          <w:ilvl w:val="0"/>
          <w:numId w:val="10"/>
        </w:numPr>
      </w:pPr>
      <w:r>
        <w:t>Duo</w:t>
      </w:r>
    </w:p>
    <w:p w14:paraId="4A2F195D" w14:textId="6BAA3430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Conjunto: </w:t>
      </w:r>
    </w:p>
    <w:p w14:paraId="0BECD5B6" w14:textId="77777777" w:rsidR="00D76A95" w:rsidRDefault="00D76A95" w:rsidP="00D76A95">
      <w:proofErr w:type="spellStart"/>
      <w:r>
        <w:t>Modalidade</w:t>
      </w:r>
      <w:proofErr w:type="spellEnd"/>
      <w:r>
        <w:t>:</w:t>
      </w:r>
    </w:p>
    <w:p w14:paraId="2F1D4128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29795777" w14:textId="77777777" w:rsidR="001466AB" w:rsidRDefault="001466AB" w:rsidP="00D76A95"/>
    <w:p w14:paraId="17CF6130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09D03F83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15214C99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3984526A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245A7544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3D51737E" w14:textId="77777777" w:rsidR="00D76A95" w:rsidRDefault="00D76A95" w:rsidP="00D76A95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4C3E0359" w14:textId="0348C1E2" w:rsidR="008C7E8C" w:rsidRDefault="00D76A95" w:rsidP="004E5046">
      <w:pPr>
        <w:pStyle w:val="PargrafodaLista"/>
        <w:numPr>
          <w:ilvl w:val="0"/>
          <w:numId w:val="10"/>
        </w:numPr>
      </w:pPr>
      <w:r>
        <w:t>Master 35</w:t>
      </w:r>
    </w:p>
    <w:p w14:paraId="74784BF0" w14:textId="0C53ABA7" w:rsidR="00A76E17" w:rsidRPr="00324733" w:rsidRDefault="004E5046">
      <w:pPr>
        <w:rPr>
          <w:color w:val="00B050"/>
        </w:rPr>
      </w:pPr>
      <w:r>
        <w:rPr>
          <w:color w:val="00B050"/>
        </w:rPr>
        <w:t xml:space="preserve">                                                      </w:t>
      </w:r>
      <w:r w:rsidRPr="00324733">
        <w:rPr>
          <w:color w:val="00B050"/>
        </w:rPr>
        <w:t xml:space="preserve"> </w:t>
      </w:r>
      <w:proofErr w:type="spellStart"/>
      <w:r w:rsidRPr="004E5046">
        <w:rPr>
          <w:color w:val="EE0000"/>
        </w:rPr>
        <w:t>Contemporâneo</w:t>
      </w:r>
      <w:proofErr w:type="spellEnd"/>
      <w:r w:rsidRPr="004E5046">
        <w:rPr>
          <w:color w:val="EE0000"/>
        </w:rPr>
        <w:t>:</w:t>
      </w:r>
    </w:p>
    <w:p w14:paraId="0E86A28A" w14:textId="77777777" w:rsidR="00D76A95" w:rsidRPr="00456FFB" w:rsidRDefault="00000000" w:rsidP="00D76A95">
      <w:r>
        <w:t xml:space="preserve">  </w:t>
      </w:r>
      <w:proofErr w:type="spellStart"/>
      <w:r w:rsidR="00D76A95" w:rsidRPr="006E4BB0">
        <w:t>Categoria</w:t>
      </w:r>
      <w:proofErr w:type="spellEnd"/>
      <w:r w:rsidR="00D76A95">
        <w:t>:</w:t>
      </w:r>
    </w:p>
    <w:p w14:paraId="5E163217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Solo: </w:t>
      </w:r>
    </w:p>
    <w:p w14:paraId="148C91C5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>Duo</w:t>
      </w:r>
    </w:p>
    <w:p w14:paraId="6FC0FE3E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Conjunto: </w:t>
      </w:r>
    </w:p>
    <w:p w14:paraId="59E67BE5" w14:textId="77777777" w:rsidR="00D76A95" w:rsidRDefault="00D76A95" w:rsidP="00D76A95">
      <w:proofErr w:type="spellStart"/>
      <w:r>
        <w:t>Modalidade</w:t>
      </w:r>
      <w:proofErr w:type="spellEnd"/>
      <w:r>
        <w:t>:</w:t>
      </w:r>
    </w:p>
    <w:p w14:paraId="7FFA75D2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4E35C604" w14:textId="77777777" w:rsidR="001466AB" w:rsidRDefault="001466AB" w:rsidP="00D76A95"/>
    <w:p w14:paraId="7A2BE544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0107632F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8) </w:t>
      </w:r>
    </w:p>
    <w:p w14:paraId="1374B0C2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7EADBC2B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6A18C414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53271EA3" w14:textId="77777777" w:rsidR="00D76A95" w:rsidRDefault="00D76A95" w:rsidP="00D76A95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1ECF3838" w14:textId="77777777" w:rsidR="00D76A95" w:rsidRDefault="00D76A95" w:rsidP="00D76A95">
      <w:pPr>
        <w:pStyle w:val="PargrafodaLista"/>
        <w:numPr>
          <w:ilvl w:val="0"/>
          <w:numId w:val="10"/>
        </w:numPr>
      </w:pPr>
      <w:r>
        <w:t>Master 35</w:t>
      </w:r>
    </w:p>
    <w:p w14:paraId="2166501A" w14:textId="757C2194" w:rsidR="00A76E17" w:rsidRPr="004E5046" w:rsidRDefault="004E5046">
      <w:pPr>
        <w:rPr>
          <w:color w:val="EE0000"/>
        </w:rPr>
      </w:pPr>
      <w:r>
        <w:t xml:space="preserve">                                                        </w:t>
      </w:r>
      <w:r w:rsidRPr="004E5046">
        <w:rPr>
          <w:color w:val="EE0000"/>
        </w:rPr>
        <w:t xml:space="preserve"> </w:t>
      </w:r>
      <w:proofErr w:type="spellStart"/>
      <w:r w:rsidRPr="004E5046">
        <w:rPr>
          <w:color w:val="EE0000"/>
        </w:rPr>
        <w:t>Danças</w:t>
      </w:r>
      <w:proofErr w:type="spellEnd"/>
      <w:r w:rsidRPr="004E5046">
        <w:rPr>
          <w:color w:val="EE0000"/>
        </w:rPr>
        <w:t xml:space="preserve"> </w:t>
      </w:r>
      <w:proofErr w:type="spellStart"/>
      <w:r w:rsidR="00DF6877">
        <w:rPr>
          <w:color w:val="EE0000"/>
        </w:rPr>
        <w:t>Internacionais</w:t>
      </w:r>
      <w:proofErr w:type="spellEnd"/>
      <w:r w:rsidR="00DF6877">
        <w:rPr>
          <w:color w:val="EE0000"/>
        </w:rPr>
        <w:t xml:space="preserve"> </w:t>
      </w:r>
      <w:r w:rsidRPr="004E5046">
        <w:rPr>
          <w:color w:val="EE0000"/>
        </w:rPr>
        <w:t>:</w:t>
      </w:r>
      <w:r w:rsidR="0012038B" w:rsidRPr="004E5046">
        <w:rPr>
          <w:color w:val="EE0000"/>
        </w:rPr>
        <w:t xml:space="preserve"> ( 5 a 10 </w:t>
      </w:r>
      <w:proofErr w:type="spellStart"/>
      <w:r w:rsidR="0012038B" w:rsidRPr="004E5046">
        <w:rPr>
          <w:color w:val="EE0000"/>
        </w:rPr>
        <w:t>participantes</w:t>
      </w:r>
      <w:proofErr w:type="spellEnd"/>
      <w:r w:rsidR="0012038B" w:rsidRPr="004E5046">
        <w:rPr>
          <w:color w:val="EE0000"/>
        </w:rPr>
        <w:t xml:space="preserve"> )</w:t>
      </w:r>
    </w:p>
    <w:p w14:paraId="0D2FE494" w14:textId="77777777" w:rsidR="00D76A95" w:rsidRDefault="00D76A95" w:rsidP="00D76A95">
      <w:proofErr w:type="spellStart"/>
      <w:r w:rsidRPr="006E4BB0">
        <w:t>Categoria</w:t>
      </w:r>
      <w:proofErr w:type="spellEnd"/>
      <w:r>
        <w:t>:</w:t>
      </w:r>
    </w:p>
    <w:p w14:paraId="1B0D818B" w14:textId="77777777" w:rsidR="001466AB" w:rsidRPr="00456FFB" w:rsidRDefault="001466AB" w:rsidP="00D76A95"/>
    <w:p w14:paraId="702F7ED2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 xml:space="preserve">Baby 1 (4 a 5) </w:t>
      </w:r>
    </w:p>
    <w:p w14:paraId="69212982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 xml:space="preserve">Baby 2 </w:t>
      </w:r>
      <w:proofErr w:type="gramStart"/>
      <w:r>
        <w:t>( 6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8</w:t>
      </w:r>
    </w:p>
    <w:p w14:paraId="38425DBB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 xml:space="preserve">Showcase </w:t>
      </w:r>
      <w:proofErr w:type="gramStart"/>
      <w:r>
        <w:t>( 9</w:t>
      </w:r>
      <w:proofErr w:type="gramEnd"/>
      <w:r>
        <w:t xml:space="preserve"> a 11) </w:t>
      </w:r>
    </w:p>
    <w:p w14:paraId="6512B249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 xml:space="preserve">Ag1 (12 a 14) </w:t>
      </w:r>
    </w:p>
    <w:p w14:paraId="194E952E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 xml:space="preserve">Ag2 </w:t>
      </w:r>
      <w:proofErr w:type="gramStart"/>
      <w:r>
        <w:t>( 15</w:t>
      </w:r>
      <w:proofErr w:type="gramEnd"/>
      <w:r>
        <w:t xml:space="preserve"> a 17) </w:t>
      </w:r>
    </w:p>
    <w:p w14:paraId="76BDC672" w14:textId="77777777" w:rsidR="001466AB" w:rsidRDefault="001466AB" w:rsidP="001466AB">
      <w:pPr>
        <w:pStyle w:val="PargrafodaLista"/>
        <w:numPr>
          <w:ilvl w:val="0"/>
          <w:numId w:val="10"/>
        </w:numPr>
      </w:pPr>
      <w:proofErr w:type="spellStart"/>
      <w:r>
        <w:t>Sênior</w:t>
      </w:r>
      <w:proofErr w:type="spellEnd"/>
      <w:r>
        <w:t xml:space="preserve"> 18+ </w:t>
      </w:r>
    </w:p>
    <w:p w14:paraId="69730137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>Master 35</w:t>
      </w:r>
    </w:p>
    <w:p w14:paraId="5947E406" w14:textId="7A4E561B" w:rsidR="00D76A95" w:rsidRDefault="00D76A95" w:rsidP="00D76A95">
      <w:pPr>
        <w:pStyle w:val="PargrafodaLista"/>
        <w:numPr>
          <w:ilvl w:val="0"/>
          <w:numId w:val="10"/>
        </w:numPr>
      </w:pPr>
      <w:r>
        <w:t xml:space="preserve">GRUPOS: </w:t>
      </w:r>
    </w:p>
    <w:p w14:paraId="3603B13E" w14:textId="77777777" w:rsidR="00D76A95" w:rsidRDefault="00D76A95" w:rsidP="00D76A95">
      <w:proofErr w:type="spellStart"/>
      <w:r>
        <w:lastRenderedPageBreak/>
        <w:t>Modalidade</w:t>
      </w:r>
      <w:proofErr w:type="spellEnd"/>
      <w:r>
        <w:t>:</w:t>
      </w:r>
    </w:p>
    <w:p w14:paraId="2E9291A0" w14:textId="77777777" w:rsidR="001466AB" w:rsidRPr="003C70EC" w:rsidRDefault="001466AB" w:rsidP="001466AB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Descreva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abaixo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incrição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coreografia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seguindo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exemplo</w:t>
      </w:r>
      <w:proofErr w:type="spellEnd"/>
      <w:r>
        <w:rPr>
          <w:b/>
          <w:bCs/>
        </w:rPr>
        <w:t>)</w:t>
      </w:r>
    </w:p>
    <w:p w14:paraId="0AE5AD4D" w14:textId="77777777" w:rsidR="001466AB" w:rsidRDefault="001466AB" w:rsidP="001466AB">
      <w:pPr>
        <w:pStyle w:val="PargrafodaLista"/>
        <w:numPr>
          <w:ilvl w:val="0"/>
          <w:numId w:val="10"/>
        </w:numPr>
      </w:pPr>
      <w:r>
        <w:t xml:space="preserve">GRUPOS: </w:t>
      </w:r>
    </w:p>
    <w:p w14:paraId="146CC2FD" w14:textId="77777777" w:rsidR="004E5046" w:rsidRDefault="004E5046" w:rsidP="004E5046"/>
    <w:p w14:paraId="4C01363C" w14:textId="77777777" w:rsidR="004E5046" w:rsidRDefault="004E5046" w:rsidP="004E5046"/>
    <w:p w14:paraId="0D9BAB33" w14:textId="77777777" w:rsidR="004E5046" w:rsidRDefault="004E5046" w:rsidP="004E5046"/>
    <w:p w14:paraId="26D4003A" w14:textId="77777777" w:rsidR="004E5046" w:rsidRDefault="004E5046" w:rsidP="004E5046"/>
    <w:p w14:paraId="733919AF" w14:textId="77777777" w:rsidR="00FE5725" w:rsidRPr="00FE5725" w:rsidRDefault="00FE5725" w:rsidP="00FE5725"/>
    <w:sectPr w:rsidR="00FE5725" w:rsidRPr="00FE57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31545"/>
    <w:multiLevelType w:val="hybridMultilevel"/>
    <w:tmpl w:val="269818AE"/>
    <w:lvl w:ilvl="0" w:tplc="AA3EB2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23221"/>
    <w:multiLevelType w:val="hybridMultilevel"/>
    <w:tmpl w:val="5798E968"/>
    <w:lvl w:ilvl="0" w:tplc="F9583F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58675">
    <w:abstractNumId w:val="8"/>
  </w:num>
  <w:num w:numId="2" w16cid:durableId="2063362370">
    <w:abstractNumId w:val="6"/>
  </w:num>
  <w:num w:numId="3" w16cid:durableId="469060614">
    <w:abstractNumId w:val="5"/>
  </w:num>
  <w:num w:numId="4" w16cid:durableId="273486364">
    <w:abstractNumId w:val="4"/>
  </w:num>
  <w:num w:numId="5" w16cid:durableId="1056004450">
    <w:abstractNumId w:val="7"/>
  </w:num>
  <w:num w:numId="6" w16cid:durableId="2122213892">
    <w:abstractNumId w:val="3"/>
  </w:num>
  <w:num w:numId="7" w16cid:durableId="61031157">
    <w:abstractNumId w:val="2"/>
  </w:num>
  <w:num w:numId="8" w16cid:durableId="672874916">
    <w:abstractNumId w:val="1"/>
  </w:num>
  <w:num w:numId="9" w16cid:durableId="1934581939">
    <w:abstractNumId w:val="0"/>
  </w:num>
  <w:num w:numId="10" w16cid:durableId="1790513472">
    <w:abstractNumId w:val="10"/>
  </w:num>
  <w:num w:numId="11" w16cid:durableId="1389299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38B"/>
    <w:rsid w:val="001466AB"/>
    <w:rsid w:val="0015074B"/>
    <w:rsid w:val="00171929"/>
    <w:rsid w:val="001C7804"/>
    <w:rsid w:val="0029639D"/>
    <w:rsid w:val="00324733"/>
    <w:rsid w:val="00326F90"/>
    <w:rsid w:val="003C70EC"/>
    <w:rsid w:val="00456FFB"/>
    <w:rsid w:val="004C4B76"/>
    <w:rsid w:val="004E5046"/>
    <w:rsid w:val="00643C55"/>
    <w:rsid w:val="006E4BB0"/>
    <w:rsid w:val="0086481E"/>
    <w:rsid w:val="00872828"/>
    <w:rsid w:val="008C7E8C"/>
    <w:rsid w:val="00911EE6"/>
    <w:rsid w:val="00A76E17"/>
    <w:rsid w:val="00AA1D8D"/>
    <w:rsid w:val="00AA650D"/>
    <w:rsid w:val="00B47730"/>
    <w:rsid w:val="00BC720C"/>
    <w:rsid w:val="00C61792"/>
    <w:rsid w:val="00CB0664"/>
    <w:rsid w:val="00D76A95"/>
    <w:rsid w:val="00DF6877"/>
    <w:rsid w:val="00E518C8"/>
    <w:rsid w:val="00EB37E1"/>
    <w:rsid w:val="00EE6C92"/>
    <w:rsid w:val="00FC693F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C7CBF"/>
  <w14:defaultImageDpi w14:val="300"/>
  <w15:docId w15:val="{A8ED9E82-3AAC-4677-8A0A-58D1F8A8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3247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thur.30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raf@libraf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904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Guilherme Flores Machado</cp:lastModifiedBy>
  <cp:revision>3</cp:revision>
  <dcterms:created xsi:type="dcterms:W3CDTF">2026-03-09T12:40:00Z</dcterms:created>
  <dcterms:modified xsi:type="dcterms:W3CDTF">2026-03-16T18:13:00Z</dcterms:modified>
  <cp:category/>
</cp:coreProperties>
</file>